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09160A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09160A">
        <w:rPr>
          <w:color w:val="000000" w:themeColor="text1"/>
          <w:sz w:val="28"/>
          <w:szCs w:val="28"/>
          <w:lang w:val="ru-RU"/>
        </w:rPr>
        <w:t>Дело №</w:t>
      </w:r>
      <w:r w:rsidRPr="0009160A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09160A" w:rsidR="00466E34">
        <w:rPr>
          <w:color w:val="000000" w:themeColor="text1"/>
          <w:sz w:val="28"/>
          <w:szCs w:val="28"/>
          <w:lang w:val="ru-RU"/>
        </w:rPr>
        <w:t>5</w:t>
      </w:r>
      <w:r w:rsidRPr="0009160A" w:rsidR="00635B2B">
        <w:rPr>
          <w:color w:val="000000" w:themeColor="text1"/>
          <w:sz w:val="28"/>
          <w:szCs w:val="28"/>
          <w:lang w:val="ru-RU"/>
        </w:rPr>
        <w:t>-</w:t>
      </w:r>
      <w:r w:rsidRPr="0009160A" w:rsidR="0056746A">
        <w:rPr>
          <w:color w:val="000000" w:themeColor="text1"/>
          <w:sz w:val="28"/>
          <w:szCs w:val="28"/>
          <w:lang w:val="ru-RU"/>
        </w:rPr>
        <w:t>3</w:t>
      </w:r>
      <w:r w:rsidRPr="0009160A" w:rsidR="00654E83">
        <w:rPr>
          <w:color w:val="000000" w:themeColor="text1"/>
          <w:sz w:val="28"/>
          <w:szCs w:val="28"/>
          <w:lang w:val="ru-RU"/>
        </w:rPr>
        <w:t>4</w:t>
      </w:r>
      <w:r w:rsidRPr="0009160A" w:rsidR="0009160A">
        <w:rPr>
          <w:color w:val="000000" w:themeColor="text1"/>
          <w:sz w:val="28"/>
          <w:szCs w:val="28"/>
          <w:lang w:val="ru-RU"/>
        </w:rPr>
        <w:t>3</w:t>
      </w:r>
      <w:r w:rsidRPr="0009160A" w:rsidR="00164560">
        <w:rPr>
          <w:color w:val="000000" w:themeColor="text1"/>
          <w:sz w:val="28"/>
          <w:szCs w:val="28"/>
          <w:lang w:val="ru-RU"/>
        </w:rPr>
        <w:t>/</w:t>
      </w:r>
      <w:r w:rsidRPr="0009160A" w:rsidR="0056746A">
        <w:rPr>
          <w:color w:val="000000" w:themeColor="text1"/>
          <w:sz w:val="28"/>
          <w:szCs w:val="28"/>
          <w:lang w:val="ru-RU"/>
        </w:rPr>
        <w:t>3</w:t>
      </w:r>
      <w:r w:rsidRPr="0009160A" w:rsidR="00164560">
        <w:rPr>
          <w:color w:val="000000" w:themeColor="text1"/>
          <w:sz w:val="28"/>
          <w:szCs w:val="28"/>
          <w:lang w:val="ru-RU"/>
        </w:rPr>
        <w:t>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56746A">
        <w:rPr>
          <w:color w:val="000000" w:themeColor="text1"/>
          <w:sz w:val="28"/>
          <w:szCs w:val="28"/>
          <w:lang w:val="ru-RU"/>
        </w:rPr>
        <w:t xml:space="preserve"> июня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</w:t>
      </w:r>
      <w:r w:rsidR="00F6677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214CDA">
        <w:rPr>
          <w:sz w:val="28"/>
          <w:szCs w:val="28"/>
          <w:lang w:val="ru-RU"/>
        </w:rPr>
        <w:t>Шарипова А</w:t>
      </w:r>
      <w:r w:rsidR="00087E8E">
        <w:rPr>
          <w:sz w:val="28"/>
          <w:szCs w:val="28"/>
          <w:lang w:val="ru-RU"/>
        </w:rPr>
        <w:t>.</w:t>
      </w:r>
      <w:r w:rsidR="00214CDA">
        <w:rPr>
          <w:sz w:val="28"/>
          <w:szCs w:val="28"/>
          <w:lang w:val="ru-RU"/>
        </w:rPr>
        <w:t>М</w:t>
      </w:r>
      <w:r w:rsidR="00087E8E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087E8E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654E83">
        <w:rPr>
          <w:sz w:val="28"/>
          <w:szCs w:val="28"/>
          <w:lang w:val="ru-RU"/>
        </w:rPr>
        <w:t>ранее</w:t>
      </w:r>
      <w:r w:rsidR="0056746A">
        <w:rPr>
          <w:sz w:val="28"/>
          <w:szCs w:val="28"/>
          <w:lang w:val="ru-RU"/>
        </w:rPr>
        <w:t xml:space="preserve"> привле</w:t>
      </w:r>
      <w:r w:rsidR="00654E83">
        <w:rPr>
          <w:sz w:val="28"/>
          <w:szCs w:val="28"/>
          <w:lang w:val="ru-RU"/>
        </w:rPr>
        <w:t>кавшегося</w:t>
      </w:r>
      <w:r w:rsidR="0056746A">
        <w:rPr>
          <w:sz w:val="28"/>
          <w:szCs w:val="28"/>
          <w:lang w:val="ru-RU"/>
        </w:rPr>
        <w:t xml:space="preserve">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214CDA">
        <w:rPr>
          <w:sz w:val="28"/>
          <w:szCs w:val="28"/>
          <w:lang w:val="ru-RU"/>
        </w:rPr>
        <w:t xml:space="preserve">2 </w:t>
      </w:r>
      <w:r w:rsidRPr="00421B38" w:rsidR="00421B38">
        <w:rPr>
          <w:sz w:val="28"/>
          <w:szCs w:val="28"/>
          <w:lang w:val="ru-RU"/>
        </w:rPr>
        <w:t>час</w:t>
      </w:r>
      <w:r w:rsidR="00214CDA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</w:t>
      </w:r>
      <w:r w:rsidR="00214CDA">
        <w:rPr>
          <w:sz w:val="28"/>
          <w:szCs w:val="28"/>
          <w:lang w:val="ru-RU"/>
        </w:rPr>
        <w:t>26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214CDA">
        <w:rPr>
          <w:sz w:val="28"/>
          <w:szCs w:val="28"/>
          <w:lang w:val="ru-RU"/>
        </w:rPr>
        <w:t>Шарипов А.М.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214CDA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</w:t>
      </w:r>
      <w:r w:rsidRPr="00421B38" w:rsidR="0056746A">
        <w:rPr>
          <w:sz w:val="28"/>
          <w:szCs w:val="28"/>
          <w:lang w:val="ru-RU"/>
        </w:rPr>
        <w:t>о прохождении освидетельствования на состояние опьянения</w:t>
      </w:r>
      <w:r w:rsidRPr="00421B38" w:rsidR="00421B38">
        <w:rPr>
          <w:sz w:val="28"/>
          <w:szCs w:val="28"/>
          <w:lang w:val="ru-RU"/>
        </w:rPr>
        <w:t xml:space="preserve">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FF4A4F" w:rsidRPr="00D90E95">
      <w:pPr>
        <w:ind w:left="284" w:right="142" w:firstLine="851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Шарипов </w:t>
      </w:r>
      <w:r w:rsidRPr="0009160A">
        <w:rPr>
          <w:color w:val="000000" w:themeColor="text1"/>
          <w:sz w:val="28"/>
          <w:szCs w:val="28"/>
          <w:lang w:val="ru-RU"/>
        </w:rPr>
        <w:t xml:space="preserve">А.М. </w:t>
      </w:r>
      <w:r w:rsidRPr="0009160A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09160A" w:rsidR="00AC5AE2">
        <w:rPr>
          <w:color w:val="000000" w:themeColor="text1"/>
          <w:sz w:val="28"/>
          <w:szCs w:val="28"/>
          <w:lang w:val="ru-RU"/>
        </w:rPr>
        <w:t>е</w:t>
      </w:r>
      <w:r w:rsidRPr="0009160A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09160A" w:rsidR="00AC5AE2">
        <w:rPr>
          <w:color w:val="000000" w:themeColor="text1"/>
          <w:sz w:val="28"/>
          <w:szCs w:val="28"/>
          <w:lang w:val="ru-RU"/>
        </w:rPr>
        <w:t>е</w:t>
      </w:r>
      <w:r w:rsidRPr="0009160A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09160A" w:rsidR="0009160A">
        <w:rPr>
          <w:color w:val="000000" w:themeColor="text1"/>
          <w:sz w:val="28"/>
          <w:szCs w:val="28"/>
          <w:lang w:val="ru-RU"/>
        </w:rPr>
        <w:t xml:space="preserve">не </w:t>
      </w:r>
      <w:r w:rsidRPr="0009160A" w:rsidR="00AC5AE2">
        <w:rPr>
          <w:color w:val="000000" w:themeColor="text1"/>
          <w:sz w:val="28"/>
          <w:szCs w:val="28"/>
          <w:lang w:val="ru-RU"/>
        </w:rPr>
        <w:t>явился</w:t>
      </w:r>
      <w:r w:rsidRPr="0009160A" w:rsidR="003404EF">
        <w:rPr>
          <w:color w:val="000000" w:themeColor="text1"/>
          <w:sz w:val="28"/>
          <w:szCs w:val="28"/>
          <w:lang w:val="ru-RU"/>
        </w:rPr>
        <w:t xml:space="preserve">, </w:t>
      </w:r>
      <w:r w:rsidR="0009160A">
        <w:rPr>
          <w:color w:val="000000" w:themeColor="text1"/>
          <w:sz w:val="28"/>
          <w:szCs w:val="28"/>
          <w:lang w:val="ru-RU"/>
        </w:rPr>
        <w:t>извещен надлежащим образом, ходатайств не заявлено, защитника не направил</w:t>
      </w:r>
      <w:r w:rsidRPr="0009160A" w:rsidR="00421B38">
        <w:rPr>
          <w:color w:val="000000" w:themeColor="text1"/>
          <w:sz w:val="28"/>
          <w:szCs w:val="28"/>
          <w:lang w:val="ru-RU"/>
        </w:rPr>
        <w:t>.</w:t>
      </w:r>
      <w:r w:rsidR="0009160A">
        <w:rPr>
          <w:color w:val="000000" w:themeColor="text1"/>
          <w:sz w:val="28"/>
          <w:szCs w:val="28"/>
          <w:lang w:val="ru-RU"/>
        </w:rPr>
        <w:t xml:space="preserve"> Процессуальных препятствий 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214CDA">
        <w:rPr>
          <w:sz w:val="28"/>
          <w:szCs w:val="28"/>
          <w:lang w:val="ru-RU"/>
        </w:rPr>
        <w:t xml:space="preserve">Шарипова А.М. </w:t>
      </w:r>
      <w:r w:rsidRPr="00421B38">
        <w:rPr>
          <w:sz w:val="28"/>
          <w:szCs w:val="28"/>
          <w:lang w:val="ru-RU"/>
        </w:rPr>
        <w:t>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087E8E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087E8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087E8E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087E8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214CDA">
        <w:rPr>
          <w:sz w:val="28"/>
          <w:szCs w:val="28"/>
          <w:lang w:val="ru-RU"/>
        </w:rPr>
        <w:t xml:space="preserve">Шарипов А.М.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087E8E">
        <w:rPr>
          <w:sz w:val="28"/>
          <w:szCs w:val="28"/>
          <w:lang w:val="ru-RU"/>
        </w:rPr>
        <w:t>***</w:t>
      </w:r>
      <w:r w:rsidR="00214CDA">
        <w:rPr>
          <w:sz w:val="28"/>
          <w:szCs w:val="28"/>
          <w:lang w:val="ru-RU"/>
        </w:rPr>
        <w:t>,</w:t>
      </w:r>
      <w:r w:rsidRPr="00421B38" w:rsidR="00214CDA">
        <w:rPr>
          <w:sz w:val="28"/>
          <w:szCs w:val="28"/>
          <w:lang w:val="ru-RU"/>
        </w:rPr>
        <w:t xml:space="preserve"> р/з </w:t>
      </w:r>
      <w:r w:rsidR="00087E8E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>запах алкоголя изо рта</w:t>
      </w:r>
      <w:r w:rsidR="000C60E5">
        <w:rPr>
          <w:sz w:val="28"/>
          <w:szCs w:val="28"/>
          <w:lang w:val="ru-RU"/>
        </w:rPr>
        <w:t xml:space="preserve">, неустойчивость позы, нарушение речи, </w:t>
      </w:r>
      <w:r w:rsidR="00214CDA">
        <w:rPr>
          <w:sz w:val="28"/>
          <w:szCs w:val="28"/>
          <w:lang w:val="ru-RU"/>
        </w:rPr>
        <w:t>поведение, не соответствующее обстановке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087E8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087E8E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</w:t>
      </w:r>
      <w:r w:rsidR="00214CDA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освидетельствование </w:t>
      </w:r>
      <w:r w:rsidR="00214CDA">
        <w:rPr>
          <w:sz w:val="28"/>
          <w:szCs w:val="28"/>
          <w:lang w:val="ru-RU"/>
        </w:rPr>
        <w:t xml:space="preserve">Шарипов А.М. </w:t>
      </w:r>
      <w:r w:rsidR="000C60E5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051910">
        <w:rPr>
          <w:sz w:val="28"/>
          <w:szCs w:val="28"/>
          <w:lang w:val="ru-RU"/>
        </w:rPr>
        <w:t>с</w:t>
      </w:r>
      <w:r w:rsidR="000C60E5">
        <w:rPr>
          <w:sz w:val="28"/>
          <w:szCs w:val="28"/>
          <w:lang w:val="ru-RU"/>
        </w:rPr>
        <w:t>я</w:t>
      </w:r>
      <w:r w:rsidRPr="00421B38">
        <w:rPr>
          <w:sz w:val="28"/>
          <w:szCs w:val="28"/>
          <w:lang w:val="ru-RU"/>
        </w:rPr>
        <w:t xml:space="preserve"> </w:t>
      </w:r>
      <w:r w:rsidR="000C60E5">
        <w:rPr>
          <w:sz w:val="28"/>
          <w:szCs w:val="28"/>
          <w:lang w:val="ru-RU"/>
        </w:rPr>
        <w:t xml:space="preserve">отказ пройти </w:t>
      </w:r>
      <w:r w:rsidRPr="00421B38">
        <w:rPr>
          <w:sz w:val="28"/>
          <w:szCs w:val="28"/>
          <w:lang w:val="ru-RU"/>
        </w:rPr>
        <w:t>освидетельствовани</w:t>
      </w:r>
      <w:r w:rsidR="000C60E5">
        <w:rPr>
          <w:sz w:val="28"/>
          <w:szCs w:val="28"/>
          <w:lang w:val="ru-RU"/>
        </w:rPr>
        <w:t>е</w:t>
      </w:r>
      <w:r w:rsidRPr="00421B38">
        <w:rPr>
          <w:sz w:val="28"/>
          <w:szCs w:val="28"/>
          <w:lang w:val="ru-RU"/>
        </w:rPr>
        <w:t xml:space="preserve"> на состояние алкогольного опьянения на месте;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214CDA">
        <w:rPr>
          <w:sz w:val="28"/>
          <w:szCs w:val="28"/>
          <w:lang w:val="ru-RU"/>
        </w:rPr>
        <w:t>Шарипов А.М.</w:t>
      </w:r>
      <w:r w:rsidR="000C60E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214CDA">
        <w:rPr>
          <w:sz w:val="28"/>
          <w:szCs w:val="28"/>
          <w:lang w:val="ru-RU"/>
        </w:rPr>
        <w:t xml:space="preserve">Шарипова А.М. </w:t>
      </w:r>
      <w:r w:rsidRPr="00934B92">
        <w:rPr>
          <w:sz w:val="28"/>
          <w:szCs w:val="28"/>
          <w:lang w:val="ru-RU"/>
        </w:rPr>
        <w:t xml:space="preserve">по ст.12.26 ч.1 КоАП РФ (невыполнение водителем транспортного средства законного </w:t>
      </w:r>
      <w:r w:rsidRPr="00934B92">
        <w:rPr>
          <w:sz w:val="28"/>
          <w:szCs w:val="28"/>
          <w:lang w:val="ru-RU"/>
        </w:rPr>
        <w:t>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09160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09160A">
        <w:rPr>
          <w:color w:val="000000" w:themeColor="text1"/>
          <w:sz w:val="28"/>
          <w:szCs w:val="28"/>
          <w:lang w:val="ru-RU"/>
        </w:rPr>
        <w:t>Смягчающи</w:t>
      </w:r>
      <w:r w:rsidRPr="0009160A" w:rsidR="0009160A">
        <w:rPr>
          <w:color w:val="000000" w:themeColor="text1"/>
          <w:sz w:val="28"/>
          <w:szCs w:val="28"/>
          <w:lang w:val="ru-RU"/>
        </w:rPr>
        <w:t>х</w:t>
      </w:r>
      <w:r w:rsidRPr="0009160A">
        <w:rPr>
          <w:color w:val="000000" w:themeColor="text1"/>
          <w:sz w:val="28"/>
          <w:szCs w:val="28"/>
          <w:lang w:val="ru-RU"/>
        </w:rPr>
        <w:t xml:space="preserve"> </w:t>
      </w:r>
      <w:r w:rsidRPr="0009160A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09160A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09160A" w:rsidR="0009160A">
        <w:rPr>
          <w:color w:val="000000" w:themeColor="text1"/>
          <w:sz w:val="28"/>
          <w:szCs w:val="28"/>
          <w:lang w:val="ru-RU"/>
        </w:rPr>
        <w:t>ым</w:t>
      </w:r>
      <w:r w:rsidRPr="0009160A">
        <w:rPr>
          <w:color w:val="000000" w:themeColor="text1"/>
          <w:sz w:val="28"/>
          <w:szCs w:val="28"/>
          <w:lang w:val="ru-RU"/>
        </w:rPr>
        <w:t xml:space="preserve"> судь</w:t>
      </w:r>
      <w:r w:rsidRPr="0009160A" w:rsidR="0009160A">
        <w:rPr>
          <w:color w:val="000000" w:themeColor="text1"/>
          <w:sz w:val="28"/>
          <w:szCs w:val="28"/>
          <w:lang w:val="ru-RU"/>
        </w:rPr>
        <w:t>ей</w:t>
      </w:r>
      <w:r w:rsidRPr="0009160A" w:rsidR="00B74183">
        <w:rPr>
          <w:color w:val="000000" w:themeColor="text1"/>
          <w:sz w:val="28"/>
          <w:szCs w:val="28"/>
          <w:lang w:val="ru-RU"/>
        </w:rPr>
        <w:t xml:space="preserve"> </w:t>
      </w:r>
      <w:r w:rsidRPr="0009160A" w:rsidR="0009160A">
        <w:rPr>
          <w:color w:val="000000" w:themeColor="text1"/>
          <w:sz w:val="28"/>
          <w:szCs w:val="28"/>
          <w:lang w:val="ru-RU"/>
        </w:rPr>
        <w:t>не установлено</w:t>
      </w:r>
      <w:r w:rsidRPr="0009160A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B74183">
        <w:rPr>
          <w:color w:val="000000" w:themeColor="text1"/>
          <w:sz w:val="28"/>
          <w:szCs w:val="28"/>
          <w:lang w:val="ru-RU"/>
        </w:rPr>
        <w:t>Отягчающи</w:t>
      </w:r>
      <w:r w:rsidR="000C60E5">
        <w:rPr>
          <w:color w:val="000000" w:themeColor="text1"/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</w:t>
      </w:r>
      <w:r w:rsidR="00FF401D">
        <w:rPr>
          <w:sz w:val="28"/>
          <w:szCs w:val="28"/>
          <w:lang w:val="ru-RU"/>
        </w:rPr>
        <w:t xml:space="preserve">вину </w:t>
      </w:r>
      <w:r>
        <w:rPr>
          <w:sz w:val="28"/>
          <w:szCs w:val="28"/>
          <w:lang w:val="ru-RU"/>
        </w:rPr>
        <w:t>обстоятельств</w:t>
      </w:r>
      <w:r w:rsidR="000C60E5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миров</w:t>
      </w:r>
      <w:r w:rsidR="000C60E5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суд</w:t>
      </w:r>
      <w:r w:rsidR="00051910">
        <w:rPr>
          <w:sz w:val="28"/>
          <w:szCs w:val="28"/>
          <w:lang w:val="ru-RU"/>
        </w:rPr>
        <w:t>ь</w:t>
      </w:r>
      <w:r w:rsidR="000C60E5">
        <w:rPr>
          <w:sz w:val="28"/>
          <w:szCs w:val="28"/>
          <w:lang w:val="ru-RU"/>
        </w:rPr>
        <w:t>я признает повторное совершение однородного административного правонарушения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2A4A81">
        <w:rPr>
          <w:sz w:val="28"/>
          <w:szCs w:val="28"/>
          <w:lang w:val="ru-RU"/>
        </w:rPr>
        <w:t>Шарипова А</w:t>
      </w:r>
      <w:r w:rsidR="00087E8E">
        <w:rPr>
          <w:sz w:val="28"/>
          <w:szCs w:val="28"/>
          <w:lang w:val="ru-RU"/>
        </w:rPr>
        <w:t>.</w:t>
      </w:r>
      <w:r w:rsidR="002A4A81">
        <w:rPr>
          <w:sz w:val="28"/>
          <w:szCs w:val="28"/>
          <w:lang w:val="ru-RU"/>
        </w:rPr>
        <w:t>М</w:t>
      </w:r>
      <w:r w:rsidR="00087E8E">
        <w:rPr>
          <w:sz w:val="28"/>
          <w:szCs w:val="28"/>
          <w:lang w:val="ru-RU"/>
        </w:rPr>
        <w:t>.</w:t>
      </w:r>
      <w:r w:rsidRPr="00421B38" w:rsidR="000C60E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C57483">
        <w:rPr>
          <w:color w:val="000000" w:themeColor="text1"/>
          <w:sz w:val="28"/>
          <w:szCs w:val="28"/>
          <w:lang w:val="ru-RU"/>
        </w:rPr>
        <w:t>4</w:t>
      </w:r>
      <w:r w:rsidR="002A4A81">
        <w:rPr>
          <w:color w:val="000000" w:themeColor="text1"/>
          <w:sz w:val="28"/>
          <w:szCs w:val="28"/>
          <w:lang w:val="ru-RU"/>
        </w:rPr>
        <w:t>664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</w:t>
      </w:r>
      <w:r w:rsidR="002A4A81">
        <w:rPr>
          <w:sz w:val="28"/>
          <w:szCs w:val="28"/>
          <w:lang w:val="ru-RU"/>
        </w:rPr>
        <w:t>1</w:t>
      </w:r>
      <w:r w:rsidRPr="00C02313" w:rsidR="00C02313">
        <w:rPr>
          <w:sz w:val="28"/>
          <w:szCs w:val="28"/>
          <w:lang w:val="ru-RU"/>
        </w:rPr>
        <w:t>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51910"/>
    <w:rsid w:val="000522BC"/>
    <w:rsid w:val="00074240"/>
    <w:rsid w:val="00087E8E"/>
    <w:rsid w:val="0009160A"/>
    <w:rsid w:val="000C60E5"/>
    <w:rsid w:val="000E3828"/>
    <w:rsid w:val="00115652"/>
    <w:rsid w:val="00164560"/>
    <w:rsid w:val="001D111E"/>
    <w:rsid w:val="00202031"/>
    <w:rsid w:val="00214CDA"/>
    <w:rsid w:val="00223E19"/>
    <w:rsid w:val="00242B40"/>
    <w:rsid w:val="00273264"/>
    <w:rsid w:val="002A4A81"/>
    <w:rsid w:val="003202D7"/>
    <w:rsid w:val="0032179C"/>
    <w:rsid w:val="003404EF"/>
    <w:rsid w:val="0034447E"/>
    <w:rsid w:val="0035233D"/>
    <w:rsid w:val="00352ACA"/>
    <w:rsid w:val="003E7B80"/>
    <w:rsid w:val="00406755"/>
    <w:rsid w:val="00421B38"/>
    <w:rsid w:val="004418F6"/>
    <w:rsid w:val="00466E34"/>
    <w:rsid w:val="004D5D7B"/>
    <w:rsid w:val="004F4D33"/>
    <w:rsid w:val="0056746A"/>
    <w:rsid w:val="005E0A04"/>
    <w:rsid w:val="005E18D4"/>
    <w:rsid w:val="00635B2B"/>
    <w:rsid w:val="00654E83"/>
    <w:rsid w:val="00672C91"/>
    <w:rsid w:val="0068771B"/>
    <w:rsid w:val="00692744"/>
    <w:rsid w:val="00720A74"/>
    <w:rsid w:val="0079408A"/>
    <w:rsid w:val="008360E2"/>
    <w:rsid w:val="00840540"/>
    <w:rsid w:val="0084481E"/>
    <w:rsid w:val="00860276"/>
    <w:rsid w:val="00883FF1"/>
    <w:rsid w:val="0089163B"/>
    <w:rsid w:val="008A4AD9"/>
    <w:rsid w:val="008A514F"/>
    <w:rsid w:val="008C6ACE"/>
    <w:rsid w:val="008F4589"/>
    <w:rsid w:val="009334DB"/>
    <w:rsid w:val="00934B92"/>
    <w:rsid w:val="009539C1"/>
    <w:rsid w:val="009744F8"/>
    <w:rsid w:val="00982709"/>
    <w:rsid w:val="00993EFD"/>
    <w:rsid w:val="009F2592"/>
    <w:rsid w:val="00A11C7A"/>
    <w:rsid w:val="00A57367"/>
    <w:rsid w:val="00A7637E"/>
    <w:rsid w:val="00AC5AE2"/>
    <w:rsid w:val="00AD774B"/>
    <w:rsid w:val="00B2196C"/>
    <w:rsid w:val="00B309C6"/>
    <w:rsid w:val="00B74183"/>
    <w:rsid w:val="00C02313"/>
    <w:rsid w:val="00C57483"/>
    <w:rsid w:val="00C6610B"/>
    <w:rsid w:val="00C71F6A"/>
    <w:rsid w:val="00D723D0"/>
    <w:rsid w:val="00D843F9"/>
    <w:rsid w:val="00D90E95"/>
    <w:rsid w:val="00DA6108"/>
    <w:rsid w:val="00DB501C"/>
    <w:rsid w:val="00DE4FCD"/>
    <w:rsid w:val="00E06087"/>
    <w:rsid w:val="00F36D62"/>
    <w:rsid w:val="00F66775"/>
    <w:rsid w:val="00F7105C"/>
    <w:rsid w:val="00F81AE6"/>
    <w:rsid w:val="00FA1801"/>
    <w:rsid w:val="00FD607E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