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E760B" w:rsidRPr="002A66C8">
      <w:pPr>
        <w:ind w:right="283" w:firstLine="851"/>
        <w:jc w:val="center"/>
        <w:rPr>
          <w:sz w:val="28"/>
          <w:szCs w:val="28"/>
          <w:lang w:val="ru-RU"/>
        </w:rPr>
      </w:pPr>
      <w:r w:rsidRPr="002A66C8">
        <w:rPr>
          <w:sz w:val="28"/>
          <w:szCs w:val="28"/>
          <w:lang w:val="ru-RU"/>
        </w:rPr>
        <w:t>ПОСТАНОВЛЕНИЕ</w:t>
      </w:r>
    </w:p>
    <w:p w:rsidR="000E760B" w:rsidRPr="002A66C8">
      <w:pPr>
        <w:ind w:right="283" w:firstLine="851"/>
        <w:jc w:val="center"/>
        <w:rPr>
          <w:sz w:val="28"/>
          <w:szCs w:val="28"/>
          <w:lang w:val="ru-RU"/>
        </w:rPr>
      </w:pPr>
    </w:p>
    <w:p w:rsidR="000E760B" w:rsidRPr="002A66C8">
      <w:pPr>
        <w:widowControl w:val="0"/>
        <w:ind w:right="283"/>
        <w:jc w:val="both"/>
        <w:rPr>
          <w:sz w:val="28"/>
          <w:szCs w:val="28"/>
          <w:lang w:val="ru-RU"/>
        </w:rPr>
      </w:pPr>
      <w:r w:rsidRPr="002A66C8">
        <w:rPr>
          <w:spacing w:val="10"/>
          <w:sz w:val="28"/>
          <w:szCs w:val="28"/>
          <w:lang w:val="ru-RU"/>
        </w:rPr>
        <w:t>2</w:t>
      </w:r>
      <w:r w:rsidR="00233DDA">
        <w:rPr>
          <w:spacing w:val="10"/>
          <w:sz w:val="28"/>
          <w:szCs w:val="28"/>
          <w:lang w:val="ru-RU"/>
        </w:rPr>
        <w:t>9</w:t>
      </w:r>
      <w:r w:rsidRPr="002A66C8">
        <w:rPr>
          <w:spacing w:val="10"/>
          <w:sz w:val="28"/>
          <w:szCs w:val="28"/>
          <w:lang w:val="ru-RU"/>
        </w:rPr>
        <w:t xml:space="preserve"> </w:t>
      </w:r>
      <w:r w:rsidR="00233DDA">
        <w:rPr>
          <w:spacing w:val="10"/>
          <w:sz w:val="28"/>
          <w:szCs w:val="28"/>
          <w:lang w:val="ru-RU"/>
        </w:rPr>
        <w:t>апреля</w:t>
      </w:r>
      <w:r w:rsidRPr="002A66C8">
        <w:rPr>
          <w:spacing w:val="10"/>
          <w:sz w:val="28"/>
          <w:szCs w:val="28"/>
          <w:lang w:val="ru-RU"/>
        </w:rPr>
        <w:t xml:space="preserve"> 202</w:t>
      </w:r>
      <w:r w:rsidR="00905DF9">
        <w:rPr>
          <w:spacing w:val="10"/>
          <w:sz w:val="28"/>
          <w:szCs w:val="28"/>
          <w:lang w:val="ru-RU"/>
        </w:rPr>
        <w:t>2</w:t>
      </w:r>
      <w:r w:rsidRPr="002A66C8">
        <w:rPr>
          <w:spacing w:val="10"/>
          <w:sz w:val="28"/>
          <w:szCs w:val="28"/>
          <w:lang w:val="ru-RU"/>
        </w:rPr>
        <w:t>г.                      г.</w:t>
      </w:r>
      <w:r w:rsidRPr="002A66C8">
        <w:rPr>
          <w:spacing w:val="10"/>
          <w:sz w:val="28"/>
          <w:szCs w:val="28"/>
          <w:lang w:val="ru-RU"/>
        </w:rPr>
        <w:tab/>
        <w:t>Нижнекамск Республики Татарстан</w:t>
      </w:r>
    </w:p>
    <w:p w:rsidR="000E760B" w:rsidRPr="002A66C8">
      <w:pPr>
        <w:widowControl w:val="0"/>
        <w:ind w:right="283" w:firstLine="851"/>
        <w:jc w:val="both"/>
        <w:rPr>
          <w:sz w:val="28"/>
          <w:szCs w:val="28"/>
          <w:lang w:val="ru-RU"/>
        </w:rPr>
      </w:pPr>
    </w:p>
    <w:p w:rsidR="000E760B" w:rsidRPr="002A66C8">
      <w:pPr>
        <w:ind w:right="283" w:firstLine="851"/>
        <w:jc w:val="both"/>
        <w:rPr>
          <w:sz w:val="28"/>
          <w:szCs w:val="28"/>
          <w:lang w:val="ru-RU"/>
        </w:rPr>
      </w:pPr>
      <w:r w:rsidRPr="002A66C8">
        <w:rPr>
          <w:sz w:val="28"/>
          <w:szCs w:val="28"/>
          <w:lang w:val="ru-RU"/>
        </w:rPr>
        <w:t xml:space="preserve">Мировой судья судебного участка № </w:t>
      </w:r>
      <w:r w:rsidR="002A66C8">
        <w:rPr>
          <w:sz w:val="28"/>
          <w:szCs w:val="28"/>
          <w:lang w:val="ru-RU"/>
        </w:rPr>
        <w:t>3</w:t>
      </w:r>
      <w:r w:rsidRPr="002A66C8">
        <w:rPr>
          <w:sz w:val="28"/>
          <w:szCs w:val="28"/>
          <w:lang w:val="ru-RU"/>
        </w:rPr>
        <w:t xml:space="preserve"> по Нижнекамскому судебному району Республики Татарстан </w:t>
      </w:r>
      <w:r w:rsidR="002A66C8">
        <w:rPr>
          <w:sz w:val="28"/>
          <w:szCs w:val="28"/>
          <w:lang w:val="ru-RU"/>
        </w:rPr>
        <w:t>Минхаеров М.М.</w:t>
      </w:r>
      <w:r w:rsidRPr="002A66C8">
        <w:rPr>
          <w:sz w:val="28"/>
          <w:szCs w:val="28"/>
          <w:lang w:val="ru-RU"/>
        </w:rPr>
        <w:t xml:space="preserve">, рассмотрев </w:t>
      </w:r>
      <w:r w:rsidR="00905DF9">
        <w:rPr>
          <w:sz w:val="28"/>
          <w:szCs w:val="28"/>
          <w:lang w:val="ru-RU"/>
        </w:rPr>
        <w:t>в открытом судебном заседании</w:t>
      </w:r>
      <w:r w:rsidR="00B13EBB">
        <w:rPr>
          <w:sz w:val="28"/>
          <w:szCs w:val="28"/>
          <w:lang w:val="ru-RU"/>
        </w:rPr>
        <w:t xml:space="preserve"> </w:t>
      </w:r>
      <w:r w:rsidR="00233DDA">
        <w:rPr>
          <w:sz w:val="28"/>
          <w:szCs w:val="28"/>
          <w:lang w:val="ru-RU"/>
        </w:rPr>
        <w:t xml:space="preserve">посредством видео-конференц-связи </w:t>
      </w:r>
      <w:r w:rsidRPr="002A66C8">
        <w:rPr>
          <w:sz w:val="28"/>
          <w:szCs w:val="28"/>
          <w:lang w:val="ru-RU"/>
        </w:rPr>
        <w:t xml:space="preserve">дело об административном правонарушении по </w:t>
      </w:r>
      <w:r w:rsidR="002A66C8">
        <w:rPr>
          <w:sz w:val="28"/>
          <w:szCs w:val="28"/>
          <w:lang w:val="ru-RU"/>
        </w:rPr>
        <w:t xml:space="preserve">части 2 </w:t>
      </w:r>
      <w:r w:rsidRPr="002A66C8">
        <w:rPr>
          <w:sz w:val="28"/>
          <w:szCs w:val="28"/>
          <w:lang w:val="ru-RU"/>
        </w:rPr>
        <w:t>ст</w:t>
      </w:r>
      <w:r w:rsidR="002A66C8">
        <w:rPr>
          <w:sz w:val="28"/>
          <w:szCs w:val="28"/>
          <w:lang w:val="ru-RU"/>
        </w:rPr>
        <w:t>атьи</w:t>
      </w:r>
      <w:r w:rsidRPr="002A66C8">
        <w:rPr>
          <w:sz w:val="28"/>
          <w:szCs w:val="28"/>
          <w:lang w:val="ru-RU"/>
        </w:rPr>
        <w:t xml:space="preserve"> 12.27 Кодекса Российской Федерации об административных правонарушениях в отношении </w:t>
      </w:r>
      <w:r w:rsidR="00233DDA">
        <w:rPr>
          <w:sz w:val="28"/>
          <w:szCs w:val="28"/>
          <w:lang w:val="ru-RU"/>
        </w:rPr>
        <w:t>Сабирова А</w:t>
      </w:r>
      <w:r w:rsidR="00AC6F6E">
        <w:rPr>
          <w:sz w:val="28"/>
          <w:szCs w:val="28"/>
          <w:lang w:val="ru-RU"/>
        </w:rPr>
        <w:t>.</w:t>
      </w:r>
      <w:r w:rsidR="00233DDA">
        <w:rPr>
          <w:sz w:val="28"/>
          <w:szCs w:val="28"/>
          <w:lang w:val="ru-RU"/>
        </w:rPr>
        <w:t>Ф</w:t>
      </w:r>
      <w:r w:rsidR="00AC6F6E">
        <w:rPr>
          <w:sz w:val="28"/>
          <w:szCs w:val="28"/>
          <w:lang w:val="ru-RU"/>
        </w:rPr>
        <w:t>.</w:t>
      </w:r>
      <w:r w:rsidRPr="002A66C8">
        <w:rPr>
          <w:sz w:val="28"/>
          <w:szCs w:val="28"/>
          <w:lang w:val="ru-RU"/>
        </w:rPr>
        <w:t xml:space="preserve">, </w:t>
      </w:r>
      <w:r w:rsidR="00AC6F6E">
        <w:rPr>
          <w:sz w:val="28"/>
          <w:szCs w:val="28"/>
          <w:lang w:val="ru-RU"/>
        </w:rPr>
        <w:t>(данные изъяты)</w:t>
      </w:r>
      <w:r w:rsidRPr="002A66C8">
        <w:rPr>
          <w:sz w:val="28"/>
          <w:szCs w:val="28"/>
          <w:lang w:val="ru-RU"/>
        </w:rPr>
        <w:t>,</w:t>
      </w:r>
      <w:r w:rsidR="00B13EBB">
        <w:rPr>
          <w:sz w:val="28"/>
          <w:szCs w:val="28"/>
          <w:lang w:val="ru-RU"/>
        </w:rPr>
        <w:t xml:space="preserve"> </w:t>
      </w:r>
      <w:r w:rsidR="00095B62">
        <w:rPr>
          <w:sz w:val="28"/>
          <w:szCs w:val="28"/>
          <w:lang w:val="ru-RU"/>
        </w:rPr>
        <w:t>ранее</w:t>
      </w:r>
      <w:r w:rsidR="00B13EBB">
        <w:rPr>
          <w:sz w:val="28"/>
          <w:szCs w:val="28"/>
          <w:lang w:val="ru-RU"/>
        </w:rPr>
        <w:t xml:space="preserve"> привлекавшегося</w:t>
      </w:r>
      <w:r w:rsidRPr="002A66C8">
        <w:rPr>
          <w:sz w:val="28"/>
          <w:szCs w:val="28"/>
          <w:lang w:val="ru-RU"/>
        </w:rPr>
        <w:t xml:space="preserve"> к административной ответственности,</w:t>
      </w:r>
    </w:p>
    <w:p w:rsidR="000E760B" w:rsidRPr="002A66C8">
      <w:pPr>
        <w:ind w:right="283" w:firstLine="851"/>
        <w:jc w:val="center"/>
        <w:rPr>
          <w:sz w:val="28"/>
          <w:szCs w:val="28"/>
          <w:lang w:val="ru-RU"/>
        </w:rPr>
      </w:pPr>
    </w:p>
    <w:p w:rsidR="000E760B" w:rsidRPr="002A66C8">
      <w:pPr>
        <w:ind w:right="283" w:firstLine="851"/>
        <w:jc w:val="center"/>
        <w:rPr>
          <w:sz w:val="28"/>
          <w:szCs w:val="28"/>
          <w:lang w:val="ru-RU"/>
        </w:rPr>
      </w:pPr>
      <w:r w:rsidRPr="002A66C8">
        <w:rPr>
          <w:sz w:val="28"/>
          <w:szCs w:val="28"/>
          <w:lang w:val="ru-RU"/>
        </w:rPr>
        <w:t>установил:</w:t>
      </w:r>
    </w:p>
    <w:p w:rsidR="000E760B" w:rsidRPr="00267DE0">
      <w:pPr>
        <w:ind w:right="283" w:firstLine="851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***</w:t>
      </w:r>
      <w:r w:rsidRPr="002A66C8" w:rsidR="00BB7570">
        <w:rPr>
          <w:sz w:val="28"/>
          <w:szCs w:val="28"/>
          <w:lang w:val="ru-RU"/>
        </w:rPr>
        <w:t xml:space="preserve"> г. в </w:t>
      </w:r>
      <w:r w:rsidR="0041505E">
        <w:rPr>
          <w:sz w:val="28"/>
          <w:szCs w:val="28"/>
          <w:lang w:val="ru-RU"/>
        </w:rPr>
        <w:t>1</w:t>
      </w:r>
      <w:r w:rsidR="00233DDA">
        <w:rPr>
          <w:sz w:val="28"/>
          <w:szCs w:val="28"/>
          <w:lang w:val="ru-RU"/>
        </w:rPr>
        <w:t>5</w:t>
      </w:r>
      <w:r w:rsidRPr="002A66C8" w:rsidR="00BB7570">
        <w:rPr>
          <w:sz w:val="28"/>
          <w:szCs w:val="28"/>
          <w:lang w:val="ru-RU"/>
        </w:rPr>
        <w:t xml:space="preserve"> час</w:t>
      </w:r>
      <w:r w:rsidR="008E502E">
        <w:rPr>
          <w:sz w:val="28"/>
          <w:szCs w:val="28"/>
          <w:lang w:val="ru-RU"/>
        </w:rPr>
        <w:t>ов</w:t>
      </w:r>
      <w:r w:rsidRPr="002A66C8" w:rsidR="00BB7570">
        <w:rPr>
          <w:sz w:val="28"/>
          <w:szCs w:val="28"/>
          <w:lang w:val="ru-RU"/>
        </w:rPr>
        <w:t xml:space="preserve"> </w:t>
      </w:r>
      <w:r w:rsidR="00233DDA">
        <w:rPr>
          <w:sz w:val="28"/>
          <w:szCs w:val="28"/>
          <w:lang w:val="ru-RU"/>
        </w:rPr>
        <w:t>6</w:t>
      </w:r>
      <w:r w:rsidRPr="002A66C8" w:rsidR="00BB7570">
        <w:rPr>
          <w:sz w:val="28"/>
          <w:szCs w:val="28"/>
          <w:lang w:val="ru-RU"/>
        </w:rPr>
        <w:t xml:space="preserve"> минут </w:t>
      </w:r>
      <w:r w:rsidR="00233DDA">
        <w:rPr>
          <w:sz w:val="28"/>
          <w:szCs w:val="28"/>
          <w:lang w:val="ru-RU"/>
        </w:rPr>
        <w:t>Сабиров А.Ф.</w:t>
      </w:r>
      <w:r w:rsidRPr="002A66C8" w:rsidR="00BB7570">
        <w:rPr>
          <w:sz w:val="28"/>
          <w:szCs w:val="28"/>
          <w:lang w:val="ru-RU"/>
        </w:rPr>
        <w:t xml:space="preserve"> </w:t>
      </w:r>
      <w:r w:rsidR="00B13EBB">
        <w:rPr>
          <w:sz w:val="28"/>
          <w:szCs w:val="28"/>
          <w:lang w:val="ru-RU"/>
        </w:rPr>
        <w:t xml:space="preserve">по адресу: </w:t>
      </w:r>
      <w:r>
        <w:rPr>
          <w:sz w:val="28"/>
          <w:szCs w:val="28"/>
          <w:lang w:val="ru-RU"/>
        </w:rPr>
        <w:t>***</w:t>
      </w:r>
      <w:r w:rsidRPr="002A66C8" w:rsidR="00BB7570">
        <w:rPr>
          <w:sz w:val="28"/>
          <w:szCs w:val="28"/>
          <w:lang w:val="ru-RU"/>
        </w:rPr>
        <w:t xml:space="preserve"> управлял автомобилем </w:t>
      </w:r>
      <w:r w:rsidRPr="002A66C8" w:rsidR="00BB7570">
        <w:rPr>
          <w:rStyle w:val="cat-CarMakeModelgrp-18rplc-15"/>
          <w:sz w:val="28"/>
          <w:szCs w:val="28"/>
          <w:lang w:val="ru-RU"/>
        </w:rPr>
        <w:t>марк</w:t>
      </w:r>
      <w:r w:rsidR="00B13EBB">
        <w:rPr>
          <w:rStyle w:val="cat-CarMakeModelgrp-18rplc-15"/>
          <w:sz w:val="28"/>
          <w:szCs w:val="28"/>
          <w:lang w:val="ru-RU"/>
        </w:rPr>
        <w:t xml:space="preserve">и </w:t>
      </w:r>
      <w:r>
        <w:rPr>
          <w:rStyle w:val="cat-CarMakeModelgrp-18rplc-15"/>
          <w:sz w:val="28"/>
          <w:szCs w:val="28"/>
          <w:lang w:val="ru-RU"/>
        </w:rPr>
        <w:t>***</w:t>
      </w:r>
      <w:r w:rsidR="00B13EBB">
        <w:rPr>
          <w:rStyle w:val="cat-CarMakeModelgrp-18rplc-15"/>
          <w:sz w:val="28"/>
          <w:szCs w:val="28"/>
          <w:lang w:val="ru-RU"/>
        </w:rPr>
        <w:t xml:space="preserve">, государственный регистрационный знак </w:t>
      </w:r>
      <w:r>
        <w:rPr>
          <w:rStyle w:val="cat-CarMakeModelgrp-18rplc-15"/>
          <w:sz w:val="28"/>
          <w:szCs w:val="28"/>
          <w:lang w:val="ru-RU"/>
        </w:rPr>
        <w:t>***</w:t>
      </w:r>
      <w:r w:rsidR="00B13EBB">
        <w:rPr>
          <w:rStyle w:val="cat-CarMakeModelgrp-18rplc-15"/>
          <w:sz w:val="28"/>
          <w:szCs w:val="28"/>
          <w:lang w:val="ru-RU"/>
        </w:rPr>
        <w:t>,</w:t>
      </w:r>
      <w:r w:rsidRPr="002A66C8" w:rsidR="00BB7570">
        <w:rPr>
          <w:sz w:val="28"/>
          <w:szCs w:val="28"/>
          <w:lang w:val="ru-RU"/>
        </w:rPr>
        <w:t xml:space="preserve"> являясь участником дорожно-транспортного происшествия, покинул место дорожно-транспортного происшествия, нарушив п.2.5 ПДД РФ.</w:t>
      </w:r>
    </w:p>
    <w:p w:rsidR="00F71DE0" w:rsidRPr="00267DE0">
      <w:pPr>
        <w:ind w:right="283" w:firstLine="851"/>
        <w:jc w:val="both"/>
        <w:rPr>
          <w:color w:val="000000" w:themeColor="text1"/>
          <w:sz w:val="28"/>
          <w:szCs w:val="28"/>
          <w:lang w:val="ru-RU"/>
        </w:rPr>
      </w:pPr>
      <w:r w:rsidRPr="00267DE0">
        <w:rPr>
          <w:color w:val="000000" w:themeColor="text1"/>
          <w:sz w:val="28"/>
          <w:szCs w:val="28"/>
          <w:lang w:val="ru-RU"/>
        </w:rPr>
        <w:t>Сабиров А.Ф,</w:t>
      </w:r>
      <w:r w:rsidRPr="00267DE0" w:rsidR="00B13EBB">
        <w:rPr>
          <w:color w:val="000000" w:themeColor="text1"/>
          <w:sz w:val="28"/>
          <w:szCs w:val="28"/>
          <w:lang w:val="ru-RU"/>
        </w:rPr>
        <w:t xml:space="preserve"> </w:t>
      </w:r>
      <w:r w:rsidRPr="00267DE0" w:rsidR="00BB7570">
        <w:rPr>
          <w:color w:val="000000" w:themeColor="text1"/>
          <w:sz w:val="28"/>
          <w:szCs w:val="28"/>
          <w:lang w:val="ru-RU"/>
        </w:rPr>
        <w:t xml:space="preserve">в судебном заседании </w:t>
      </w:r>
      <w:r w:rsidRPr="00267DE0" w:rsidR="00552919">
        <w:rPr>
          <w:color w:val="000000" w:themeColor="text1"/>
          <w:sz w:val="28"/>
          <w:szCs w:val="28"/>
          <w:lang w:val="ru-RU"/>
        </w:rPr>
        <w:t xml:space="preserve">пояснил, что </w:t>
      </w:r>
      <w:r w:rsidRPr="00267DE0" w:rsidR="00905DF9">
        <w:rPr>
          <w:color w:val="000000" w:themeColor="text1"/>
          <w:sz w:val="28"/>
          <w:szCs w:val="28"/>
          <w:lang w:val="ru-RU"/>
        </w:rPr>
        <w:t>удара не заметил</w:t>
      </w:r>
      <w:r w:rsidRPr="00267DE0" w:rsidR="00552919">
        <w:rPr>
          <w:color w:val="000000" w:themeColor="text1"/>
          <w:sz w:val="28"/>
          <w:szCs w:val="28"/>
          <w:lang w:val="ru-RU"/>
        </w:rPr>
        <w:t>,</w:t>
      </w:r>
      <w:r w:rsidRPr="00267DE0" w:rsidR="00905DF9">
        <w:rPr>
          <w:color w:val="000000" w:themeColor="text1"/>
          <w:sz w:val="28"/>
          <w:szCs w:val="28"/>
          <w:lang w:val="ru-RU"/>
        </w:rPr>
        <w:t xml:space="preserve"> </w:t>
      </w:r>
      <w:r w:rsidRPr="00267DE0">
        <w:rPr>
          <w:color w:val="000000" w:themeColor="text1"/>
          <w:sz w:val="28"/>
          <w:szCs w:val="28"/>
          <w:lang w:val="ru-RU"/>
        </w:rPr>
        <w:t>звук</w:t>
      </w:r>
      <w:r w:rsidRPr="00267DE0" w:rsidR="00267DE0">
        <w:rPr>
          <w:color w:val="000000" w:themeColor="text1"/>
          <w:sz w:val="28"/>
          <w:szCs w:val="28"/>
          <w:lang w:val="ru-RU"/>
        </w:rPr>
        <w:t>а</w:t>
      </w:r>
      <w:r w:rsidRPr="00267DE0">
        <w:rPr>
          <w:color w:val="000000" w:themeColor="text1"/>
          <w:sz w:val="28"/>
          <w:szCs w:val="28"/>
          <w:lang w:val="ru-RU"/>
        </w:rPr>
        <w:t xml:space="preserve"> </w:t>
      </w:r>
      <w:r w:rsidRPr="00267DE0" w:rsidR="00267DE0">
        <w:rPr>
          <w:color w:val="000000" w:themeColor="text1"/>
          <w:sz w:val="28"/>
          <w:szCs w:val="28"/>
          <w:lang w:val="ru-RU"/>
        </w:rPr>
        <w:t>столкновения машин не слышал, поскольку в машине заплакал ребенок</w:t>
      </w:r>
      <w:r w:rsidR="00267DE0">
        <w:rPr>
          <w:color w:val="000000" w:themeColor="text1"/>
          <w:sz w:val="28"/>
          <w:szCs w:val="28"/>
          <w:lang w:val="ru-RU"/>
        </w:rPr>
        <w:t>, о ДТП узнал от сотрудников полиции</w:t>
      </w:r>
      <w:r w:rsidRPr="00267DE0">
        <w:rPr>
          <w:color w:val="000000" w:themeColor="text1"/>
          <w:sz w:val="28"/>
          <w:szCs w:val="28"/>
          <w:lang w:val="ru-RU"/>
        </w:rPr>
        <w:t>.</w:t>
      </w:r>
    </w:p>
    <w:p w:rsidR="000E760B" w:rsidRPr="002A66C8">
      <w:pPr>
        <w:ind w:right="283" w:firstLine="851"/>
        <w:jc w:val="both"/>
        <w:rPr>
          <w:sz w:val="28"/>
          <w:szCs w:val="28"/>
          <w:lang w:val="ru-RU"/>
        </w:rPr>
      </w:pPr>
      <w:r w:rsidRPr="002A66C8">
        <w:rPr>
          <w:sz w:val="28"/>
          <w:szCs w:val="28"/>
          <w:lang w:val="ru-RU"/>
        </w:rPr>
        <w:t xml:space="preserve">Вина </w:t>
      </w:r>
      <w:r w:rsidR="00E57EED">
        <w:rPr>
          <w:sz w:val="28"/>
          <w:szCs w:val="28"/>
          <w:lang w:val="ru-RU"/>
        </w:rPr>
        <w:t>Сабирова А.Ф.</w:t>
      </w:r>
      <w:r w:rsidRPr="002A66C8">
        <w:rPr>
          <w:sz w:val="28"/>
          <w:szCs w:val="28"/>
          <w:lang w:val="ru-RU"/>
        </w:rPr>
        <w:t xml:space="preserve"> подтверждается материалами дела:</w:t>
      </w:r>
    </w:p>
    <w:p w:rsidR="000E760B" w:rsidRPr="002A66C8">
      <w:pPr>
        <w:ind w:right="283" w:firstLine="851"/>
        <w:jc w:val="both"/>
        <w:rPr>
          <w:sz w:val="28"/>
          <w:szCs w:val="28"/>
          <w:lang w:val="ru-RU"/>
        </w:rPr>
      </w:pPr>
      <w:r w:rsidRPr="002A66C8">
        <w:rPr>
          <w:sz w:val="28"/>
          <w:szCs w:val="28"/>
          <w:lang w:val="ru-RU"/>
        </w:rPr>
        <w:t>- протоколом об административном правонарушении</w:t>
      </w:r>
      <w:r w:rsidR="00B13EBB">
        <w:rPr>
          <w:sz w:val="28"/>
          <w:szCs w:val="28"/>
          <w:lang w:val="ru-RU"/>
        </w:rPr>
        <w:t xml:space="preserve"> от </w:t>
      </w:r>
      <w:r w:rsidR="00AC6F6E">
        <w:rPr>
          <w:sz w:val="28"/>
          <w:szCs w:val="28"/>
          <w:lang w:val="ru-RU"/>
        </w:rPr>
        <w:t>***</w:t>
      </w:r>
      <w:r w:rsidR="00B13EBB">
        <w:rPr>
          <w:sz w:val="28"/>
          <w:szCs w:val="28"/>
          <w:lang w:val="ru-RU"/>
        </w:rPr>
        <w:t xml:space="preserve"> года</w:t>
      </w:r>
      <w:r w:rsidR="008E502E">
        <w:rPr>
          <w:sz w:val="28"/>
          <w:szCs w:val="28"/>
          <w:lang w:val="ru-RU"/>
        </w:rPr>
        <w:t xml:space="preserve"> № </w:t>
      </w:r>
      <w:r w:rsidR="00AC6F6E">
        <w:rPr>
          <w:sz w:val="28"/>
          <w:szCs w:val="28"/>
          <w:lang w:val="ru-RU"/>
        </w:rPr>
        <w:t>***</w:t>
      </w:r>
      <w:r w:rsidRPr="002A66C8">
        <w:rPr>
          <w:sz w:val="28"/>
          <w:szCs w:val="28"/>
          <w:lang w:val="ru-RU"/>
        </w:rPr>
        <w:t>;</w:t>
      </w:r>
    </w:p>
    <w:p w:rsidR="000E760B">
      <w:pPr>
        <w:ind w:right="283" w:firstLine="851"/>
        <w:jc w:val="both"/>
        <w:rPr>
          <w:sz w:val="28"/>
          <w:szCs w:val="28"/>
          <w:lang w:val="ru-RU"/>
        </w:rPr>
      </w:pPr>
      <w:r w:rsidRPr="002A66C8">
        <w:rPr>
          <w:sz w:val="28"/>
          <w:szCs w:val="28"/>
          <w:lang w:val="ru-RU"/>
        </w:rPr>
        <w:t xml:space="preserve">- </w:t>
      </w:r>
      <w:r w:rsidR="008E502E">
        <w:rPr>
          <w:sz w:val="28"/>
          <w:szCs w:val="28"/>
          <w:lang w:val="ru-RU"/>
        </w:rPr>
        <w:t>схемой происшествия, на которую нанесено расположение транспортн</w:t>
      </w:r>
      <w:r w:rsidR="00E57EED">
        <w:rPr>
          <w:sz w:val="28"/>
          <w:szCs w:val="28"/>
          <w:lang w:val="ru-RU"/>
        </w:rPr>
        <w:t>ого</w:t>
      </w:r>
      <w:r w:rsidR="008E502E">
        <w:rPr>
          <w:sz w:val="28"/>
          <w:szCs w:val="28"/>
          <w:lang w:val="ru-RU"/>
        </w:rPr>
        <w:t xml:space="preserve"> средств</w:t>
      </w:r>
      <w:r w:rsidR="00E57EED">
        <w:rPr>
          <w:sz w:val="28"/>
          <w:szCs w:val="28"/>
          <w:lang w:val="ru-RU"/>
        </w:rPr>
        <w:t>а</w:t>
      </w:r>
      <w:r w:rsidR="00267DE0">
        <w:rPr>
          <w:sz w:val="28"/>
          <w:szCs w:val="28"/>
          <w:lang w:val="ru-RU"/>
        </w:rPr>
        <w:t xml:space="preserve"> </w:t>
      </w:r>
      <w:r w:rsidR="00AC6F6E">
        <w:rPr>
          <w:sz w:val="28"/>
          <w:szCs w:val="28"/>
          <w:lang w:val="ru-RU"/>
        </w:rPr>
        <w:t>***</w:t>
      </w:r>
      <w:r w:rsidR="00F71DE0">
        <w:rPr>
          <w:sz w:val="28"/>
          <w:szCs w:val="28"/>
          <w:lang w:val="ru-RU"/>
        </w:rPr>
        <w:t xml:space="preserve">, </w:t>
      </w:r>
      <w:r w:rsidR="00267DE0">
        <w:rPr>
          <w:sz w:val="28"/>
          <w:szCs w:val="28"/>
          <w:lang w:val="ru-RU"/>
        </w:rPr>
        <w:t xml:space="preserve">г.р.з. </w:t>
      </w:r>
      <w:r w:rsidR="00AC6F6E">
        <w:rPr>
          <w:sz w:val="28"/>
          <w:szCs w:val="28"/>
          <w:lang w:val="ru-RU"/>
        </w:rPr>
        <w:t>***</w:t>
      </w:r>
      <w:r w:rsidR="00267DE0">
        <w:rPr>
          <w:sz w:val="28"/>
          <w:szCs w:val="28"/>
          <w:lang w:val="ru-RU"/>
        </w:rPr>
        <w:t xml:space="preserve">, принадлежащего </w:t>
      </w:r>
      <w:r w:rsidR="00AC6F6E">
        <w:rPr>
          <w:sz w:val="28"/>
          <w:szCs w:val="28"/>
          <w:lang w:val="ru-RU"/>
        </w:rPr>
        <w:t>фио</w:t>
      </w:r>
      <w:r w:rsidR="00267DE0">
        <w:rPr>
          <w:sz w:val="28"/>
          <w:szCs w:val="28"/>
          <w:lang w:val="ru-RU"/>
        </w:rPr>
        <w:t xml:space="preserve">., </w:t>
      </w:r>
      <w:r w:rsidR="00F71DE0">
        <w:rPr>
          <w:sz w:val="28"/>
          <w:szCs w:val="28"/>
          <w:lang w:val="ru-RU"/>
        </w:rPr>
        <w:t>котор</w:t>
      </w:r>
      <w:r w:rsidR="00E57EED">
        <w:rPr>
          <w:sz w:val="28"/>
          <w:szCs w:val="28"/>
          <w:lang w:val="ru-RU"/>
        </w:rPr>
        <w:t>ое</w:t>
      </w:r>
      <w:r w:rsidR="00F71DE0">
        <w:rPr>
          <w:sz w:val="28"/>
          <w:szCs w:val="28"/>
          <w:lang w:val="ru-RU"/>
        </w:rPr>
        <w:t xml:space="preserve"> является</w:t>
      </w:r>
      <w:r w:rsidR="008E502E">
        <w:rPr>
          <w:sz w:val="28"/>
          <w:szCs w:val="28"/>
          <w:lang w:val="ru-RU"/>
        </w:rPr>
        <w:t xml:space="preserve"> участник</w:t>
      </w:r>
      <w:r w:rsidR="000238B6">
        <w:rPr>
          <w:sz w:val="28"/>
          <w:szCs w:val="28"/>
          <w:lang w:val="ru-RU"/>
        </w:rPr>
        <w:t>о</w:t>
      </w:r>
      <w:r w:rsidR="00F71DE0">
        <w:rPr>
          <w:sz w:val="28"/>
          <w:szCs w:val="28"/>
          <w:lang w:val="ru-RU"/>
        </w:rPr>
        <w:t>м</w:t>
      </w:r>
      <w:r w:rsidR="000238B6">
        <w:rPr>
          <w:sz w:val="28"/>
          <w:szCs w:val="28"/>
          <w:lang w:val="ru-RU"/>
        </w:rPr>
        <w:t xml:space="preserve"> ДТП, </w:t>
      </w:r>
      <w:r w:rsidRPr="002A66C8">
        <w:rPr>
          <w:sz w:val="28"/>
          <w:szCs w:val="28"/>
          <w:lang w:val="ru-RU"/>
        </w:rPr>
        <w:t>сведениями о водител</w:t>
      </w:r>
      <w:r w:rsidR="00E57EED">
        <w:rPr>
          <w:sz w:val="28"/>
          <w:szCs w:val="28"/>
          <w:lang w:val="ru-RU"/>
        </w:rPr>
        <w:t>ях</w:t>
      </w:r>
      <w:r w:rsidRPr="002A66C8">
        <w:rPr>
          <w:sz w:val="28"/>
          <w:szCs w:val="28"/>
          <w:lang w:val="ru-RU"/>
        </w:rPr>
        <w:t xml:space="preserve"> и транспортн</w:t>
      </w:r>
      <w:r w:rsidR="00E57EED">
        <w:rPr>
          <w:sz w:val="28"/>
          <w:szCs w:val="28"/>
          <w:lang w:val="ru-RU"/>
        </w:rPr>
        <w:t>ых</w:t>
      </w:r>
      <w:r w:rsidRPr="002A66C8">
        <w:rPr>
          <w:sz w:val="28"/>
          <w:szCs w:val="28"/>
          <w:lang w:val="ru-RU"/>
        </w:rPr>
        <w:t xml:space="preserve"> средств</w:t>
      </w:r>
      <w:r w:rsidR="00E57EED">
        <w:rPr>
          <w:sz w:val="28"/>
          <w:szCs w:val="28"/>
          <w:lang w:val="ru-RU"/>
        </w:rPr>
        <w:t>ах</w:t>
      </w:r>
      <w:r w:rsidRPr="002A66C8">
        <w:rPr>
          <w:sz w:val="28"/>
          <w:szCs w:val="28"/>
          <w:lang w:val="ru-RU"/>
        </w:rPr>
        <w:t>, участвовавших в дорожно-транспортного происшествия, где указан</w:t>
      </w:r>
      <w:r w:rsidR="00840CF8">
        <w:rPr>
          <w:sz w:val="28"/>
          <w:szCs w:val="28"/>
          <w:lang w:val="ru-RU"/>
        </w:rPr>
        <w:t>ы</w:t>
      </w:r>
      <w:r w:rsidRPr="002A66C8">
        <w:rPr>
          <w:sz w:val="28"/>
          <w:szCs w:val="28"/>
          <w:lang w:val="ru-RU"/>
        </w:rPr>
        <w:t xml:space="preserve"> транспортн</w:t>
      </w:r>
      <w:r w:rsidR="00840CF8">
        <w:rPr>
          <w:sz w:val="28"/>
          <w:szCs w:val="28"/>
          <w:lang w:val="ru-RU"/>
        </w:rPr>
        <w:t>ы</w:t>
      </w:r>
      <w:r w:rsidRPr="002A66C8">
        <w:rPr>
          <w:sz w:val="28"/>
          <w:szCs w:val="28"/>
          <w:lang w:val="ru-RU"/>
        </w:rPr>
        <w:t>е средств</w:t>
      </w:r>
      <w:r w:rsidR="00840CF8">
        <w:rPr>
          <w:sz w:val="28"/>
          <w:szCs w:val="28"/>
          <w:lang w:val="ru-RU"/>
        </w:rPr>
        <w:t>а</w:t>
      </w:r>
      <w:r w:rsidRPr="002A66C8">
        <w:rPr>
          <w:sz w:val="28"/>
          <w:szCs w:val="28"/>
          <w:lang w:val="ru-RU"/>
        </w:rPr>
        <w:t xml:space="preserve"> </w:t>
      </w:r>
      <w:r w:rsidR="00840CF8">
        <w:rPr>
          <w:sz w:val="28"/>
          <w:szCs w:val="28"/>
          <w:lang w:val="ru-RU"/>
        </w:rPr>
        <w:t xml:space="preserve"> участников ДТП и адрес ДТП</w:t>
      </w:r>
      <w:r w:rsidRPr="002A66C8">
        <w:rPr>
          <w:sz w:val="28"/>
          <w:szCs w:val="28"/>
          <w:lang w:val="ru-RU"/>
        </w:rPr>
        <w:t>;</w:t>
      </w:r>
    </w:p>
    <w:p w:rsidR="00E22130">
      <w:pPr>
        <w:ind w:right="283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объяснением </w:t>
      </w:r>
      <w:r w:rsidR="00AC6F6E">
        <w:rPr>
          <w:sz w:val="28"/>
          <w:szCs w:val="28"/>
          <w:lang w:val="ru-RU"/>
        </w:rPr>
        <w:t>фио</w:t>
      </w:r>
      <w:r w:rsidR="00F71DE0">
        <w:rPr>
          <w:sz w:val="28"/>
          <w:szCs w:val="28"/>
          <w:lang w:val="ru-RU"/>
        </w:rPr>
        <w:t>.</w:t>
      </w:r>
      <w:r w:rsidR="00E57EED">
        <w:rPr>
          <w:sz w:val="28"/>
          <w:szCs w:val="28"/>
          <w:lang w:val="ru-RU"/>
        </w:rPr>
        <w:t>, Сабирова А.Ф.</w:t>
      </w:r>
    </w:p>
    <w:p w:rsidR="00F71DE0">
      <w:pPr>
        <w:ind w:right="283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фотографиями, на которых видны повреждения транспортных средств. Повреждения, причиненные в результате ДТП транспортно</w:t>
      </w:r>
      <w:r w:rsidR="00E57EED">
        <w:rPr>
          <w:sz w:val="28"/>
          <w:szCs w:val="28"/>
          <w:lang w:val="ru-RU"/>
        </w:rPr>
        <w:t>му</w:t>
      </w:r>
      <w:r>
        <w:rPr>
          <w:sz w:val="28"/>
          <w:szCs w:val="28"/>
          <w:lang w:val="ru-RU"/>
        </w:rPr>
        <w:t xml:space="preserve"> средств</w:t>
      </w:r>
      <w:r w:rsidR="00E57EED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 </w:t>
      </w:r>
      <w:r w:rsidR="00AC6F6E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>, г</w:t>
      </w:r>
      <w:r w:rsidR="00345938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р</w:t>
      </w:r>
      <w:r w:rsidR="00345938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з</w:t>
      </w:r>
      <w:r w:rsidR="00345938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AC6F6E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>,</w:t>
      </w:r>
      <w:r w:rsidR="00905D3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принадлежащего </w:t>
      </w:r>
      <w:r w:rsidR="00AC6F6E">
        <w:rPr>
          <w:sz w:val="28"/>
          <w:szCs w:val="28"/>
          <w:lang w:val="ru-RU"/>
        </w:rPr>
        <w:t>фио</w:t>
      </w:r>
      <w:r w:rsidR="00E57EED">
        <w:rPr>
          <w:sz w:val="28"/>
          <w:szCs w:val="28"/>
          <w:lang w:val="ru-RU"/>
        </w:rPr>
        <w:t>.</w:t>
      </w:r>
      <w:r w:rsidR="00905D39">
        <w:rPr>
          <w:sz w:val="28"/>
          <w:szCs w:val="28"/>
          <w:lang w:val="ru-RU"/>
        </w:rPr>
        <w:t>, в виде вмятин, свидетельствуют о том, что удар был сильным и не заметить его было невозможно.</w:t>
      </w:r>
      <w:r w:rsidR="00345938">
        <w:rPr>
          <w:sz w:val="28"/>
          <w:szCs w:val="28"/>
          <w:lang w:val="ru-RU"/>
        </w:rPr>
        <w:t xml:space="preserve"> Повреждения на </w:t>
      </w:r>
      <w:r w:rsidR="00E57EED">
        <w:rPr>
          <w:sz w:val="28"/>
          <w:szCs w:val="28"/>
          <w:lang w:val="ru-RU"/>
        </w:rPr>
        <w:t xml:space="preserve">автомобиле </w:t>
      </w:r>
      <w:r w:rsidR="00AC6F6E">
        <w:rPr>
          <w:sz w:val="28"/>
          <w:szCs w:val="28"/>
          <w:lang w:val="ru-RU"/>
        </w:rPr>
        <w:t>***</w:t>
      </w:r>
      <w:r w:rsidR="00345938">
        <w:rPr>
          <w:sz w:val="28"/>
          <w:szCs w:val="28"/>
          <w:lang w:val="ru-RU"/>
        </w:rPr>
        <w:t xml:space="preserve">, </w:t>
      </w:r>
      <w:r w:rsidR="00345938">
        <w:rPr>
          <w:rStyle w:val="cat-CarMakeModelgrp-18rplc-15"/>
          <w:sz w:val="28"/>
          <w:szCs w:val="28"/>
          <w:lang w:val="ru-RU"/>
        </w:rPr>
        <w:t xml:space="preserve">государственный регистрационный знак </w:t>
      </w:r>
      <w:r w:rsidR="00AC6F6E">
        <w:rPr>
          <w:rStyle w:val="cat-CarMakeModelgrp-18rplc-15"/>
          <w:sz w:val="28"/>
          <w:szCs w:val="28"/>
          <w:lang w:val="ru-RU"/>
        </w:rPr>
        <w:t>***</w:t>
      </w:r>
      <w:r w:rsidR="00345938">
        <w:rPr>
          <w:rStyle w:val="cat-CarMakeModelgrp-18rplc-15"/>
          <w:sz w:val="28"/>
          <w:szCs w:val="28"/>
          <w:lang w:val="ru-RU"/>
        </w:rPr>
        <w:t xml:space="preserve">, под управлением </w:t>
      </w:r>
      <w:r w:rsidR="00E57EED">
        <w:rPr>
          <w:sz w:val="28"/>
          <w:szCs w:val="28"/>
          <w:lang w:val="ru-RU"/>
        </w:rPr>
        <w:t>Сабирова А.Ф.</w:t>
      </w:r>
      <w:r w:rsidR="00345938">
        <w:rPr>
          <w:sz w:val="28"/>
          <w:szCs w:val="28"/>
          <w:lang w:val="ru-RU"/>
        </w:rPr>
        <w:t xml:space="preserve">, в виде </w:t>
      </w:r>
      <w:r w:rsidR="00E57EED">
        <w:rPr>
          <w:sz w:val="28"/>
          <w:szCs w:val="28"/>
          <w:lang w:val="ru-RU"/>
        </w:rPr>
        <w:t>царапин,</w:t>
      </w:r>
      <w:r w:rsidR="00345938">
        <w:rPr>
          <w:sz w:val="28"/>
          <w:szCs w:val="28"/>
          <w:lang w:val="ru-RU"/>
        </w:rPr>
        <w:t xml:space="preserve"> свидетельствуют о силе удара при столкновении транспортных средств</w:t>
      </w:r>
      <w:r w:rsidR="00267DE0">
        <w:rPr>
          <w:sz w:val="28"/>
          <w:szCs w:val="28"/>
          <w:lang w:val="ru-RU"/>
        </w:rPr>
        <w:t>, которое заметно</w:t>
      </w:r>
      <w:r w:rsidR="00345938">
        <w:rPr>
          <w:sz w:val="28"/>
          <w:szCs w:val="28"/>
          <w:lang w:val="ru-RU"/>
        </w:rPr>
        <w:t>.</w:t>
      </w:r>
      <w:r w:rsidR="00E57EED">
        <w:rPr>
          <w:sz w:val="28"/>
          <w:szCs w:val="28"/>
          <w:lang w:val="ru-RU"/>
        </w:rPr>
        <w:t xml:space="preserve"> Кроме того, на приложенной в материалы дела записи с видеорегистратора поврежденного автомобиля слышен звук столкновения автомобилей и стремительное уда</w:t>
      </w:r>
      <w:r w:rsidR="0074141B">
        <w:rPr>
          <w:sz w:val="28"/>
          <w:szCs w:val="28"/>
          <w:lang w:val="ru-RU"/>
        </w:rPr>
        <w:t>ление автомобиля с места ДТП, проезд на запрещающий сигнал светофора.</w:t>
      </w:r>
      <w:r w:rsidR="00E57EED">
        <w:rPr>
          <w:sz w:val="28"/>
          <w:szCs w:val="28"/>
          <w:lang w:val="ru-RU"/>
        </w:rPr>
        <w:t xml:space="preserve"> </w:t>
      </w:r>
      <w:r w:rsidR="00345938">
        <w:rPr>
          <w:sz w:val="28"/>
          <w:szCs w:val="28"/>
          <w:lang w:val="ru-RU"/>
        </w:rPr>
        <w:t xml:space="preserve">  </w:t>
      </w:r>
      <w:r w:rsidR="00905D39">
        <w:rPr>
          <w:sz w:val="28"/>
          <w:szCs w:val="28"/>
          <w:lang w:val="ru-RU"/>
        </w:rPr>
        <w:t xml:space="preserve"> </w:t>
      </w:r>
    </w:p>
    <w:p w:rsidR="000E760B" w:rsidRPr="002A66C8">
      <w:pPr>
        <w:ind w:right="283" w:firstLine="851"/>
        <w:jc w:val="both"/>
        <w:rPr>
          <w:sz w:val="28"/>
          <w:szCs w:val="28"/>
          <w:lang w:val="ru-RU"/>
        </w:rPr>
      </w:pPr>
      <w:r w:rsidRPr="002A66C8">
        <w:rPr>
          <w:sz w:val="28"/>
          <w:szCs w:val="28"/>
          <w:lang w:val="ru-RU"/>
        </w:rPr>
        <w:t xml:space="preserve">Таким образом, мировой судья установил, что </w:t>
      </w:r>
      <w:r w:rsidR="0074141B">
        <w:rPr>
          <w:sz w:val="28"/>
          <w:szCs w:val="28"/>
          <w:lang w:val="ru-RU"/>
        </w:rPr>
        <w:t>Сабирову А.Ф.</w:t>
      </w:r>
      <w:r w:rsidR="00E22130">
        <w:rPr>
          <w:sz w:val="28"/>
          <w:szCs w:val="28"/>
          <w:lang w:val="ru-RU"/>
        </w:rPr>
        <w:t xml:space="preserve"> </w:t>
      </w:r>
      <w:r w:rsidRPr="002A66C8">
        <w:rPr>
          <w:sz w:val="28"/>
          <w:szCs w:val="28"/>
          <w:lang w:val="ru-RU"/>
        </w:rPr>
        <w:t xml:space="preserve">было достоверно известно, что он явился участником дорожно-транспортного </w:t>
      </w:r>
      <w:r w:rsidRPr="002A66C8">
        <w:rPr>
          <w:sz w:val="28"/>
          <w:szCs w:val="28"/>
          <w:lang w:val="ru-RU"/>
        </w:rPr>
        <w:t>происшествия, после чего умышленно не исполнил обязанности водителя и покинул место происшествия.</w:t>
      </w:r>
    </w:p>
    <w:p w:rsidR="000E760B" w:rsidRPr="002A66C8">
      <w:pPr>
        <w:ind w:right="283" w:firstLine="851"/>
        <w:jc w:val="both"/>
        <w:rPr>
          <w:sz w:val="28"/>
          <w:szCs w:val="28"/>
          <w:lang w:val="ru-RU"/>
        </w:rPr>
      </w:pPr>
      <w:r w:rsidRPr="002A66C8">
        <w:rPr>
          <w:sz w:val="28"/>
          <w:szCs w:val="28"/>
          <w:lang w:val="ru-RU"/>
        </w:rPr>
        <w:t xml:space="preserve">Мировой судья квалифицирует действия </w:t>
      </w:r>
      <w:r w:rsidR="0074141B">
        <w:rPr>
          <w:sz w:val="28"/>
          <w:szCs w:val="28"/>
          <w:lang w:val="ru-RU"/>
        </w:rPr>
        <w:t>Сабирова А.Ф.</w:t>
      </w:r>
      <w:r w:rsidR="00905D39">
        <w:rPr>
          <w:sz w:val="28"/>
          <w:szCs w:val="28"/>
          <w:lang w:val="ru-RU"/>
        </w:rPr>
        <w:t xml:space="preserve"> </w:t>
      </w:r>
      <w:r w:rsidRPr="002A66C8">
        <w:rPr>
          <w:sz w:val="28"/>
          <w:szCs w:val="28"/>
          <w:lang w:val="ru-RU"/>
        </w:rPr>
        <w:t>по</w:t>
      </w:r>
      <w:r w:rsidR="00840CF8">
        <w:rPr>
          <w:sz w:val="28"/>
          <w:szCs w:val="28"/>
          <w:lang w:val="ru-RU"/>
        </w:rPr>
        <w:t xml:space="preserve"> части 2</w:t>
      </w:r>
      <w:r w:rsidRPr="002A66C8">
        <w:rPr>
          <w:sz w:val="28"/>
          <w:szCs w:val="28"/>
          <w:lang w:val="ru-RU"/>
        </w:rPr>
        <w:t xml:space="preserve"> ст</w:t>
      </w:r>
      <w:r w:rsidR="00840CF8">
        <w:rPr>
          <w:sz w:val="28"/>
          <w:szCs w:val="28"/>
          <w:lang w:val="ru-RU"/>
        </w:rPr>
        <w:t xml:space="preserve">атьи </w:t>
      </w:r>
      <w:r w:rsidRPr="002A66C8">
        <w:rPr>
          <w:sz w:val="28"/>
          <w:szCs w:val="28"/>
          <w:lang w:val="ru-RU"/>
        </w:rPr>
        <w:t>12.27 Кодекса Российской Федерации об административных правонарушениях  -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0E760B" w:rsidRPr="00267DE0">
      <w:pPr>
        <w:ind w:right="283" w:firstLine="851"/>
        <w:jc w:val="both"/>
        <w:rPr>
          <w:color w:val="000000" w:themeColor="text1"/>
          <w:sz w:val="28"/>
          <w:szCs w:val="28"/>
          <w:lang w:val="ru-RU"/>
        </w:rPr>
      </w:pPr>
      <w:r w:rsidRPr="002A66C8">
        <w:rPr>
          <w:sz w:val="28"/>
          <w:szCs w:val="28"/>
          <w:lang w:val="ru-RU"/>
        </w:rPr>
        <w:t xml:space="preserve">Мировой судья основания для признания деяния малозначительным не находит, считает </w:t>
      </w:r>
      <w:r w:rsidRPr="00267DE0">
        <w:rPr>
          <w:color w:val="000000" w:themeColor="text1"/>
          <w:sz w:val="28"/>
          <w:szCs w:val="28"/>
          <w:lang w:val="ru-RU"/>
        </w:rPr>
        <w:t xml:space="preserve">необходимым назначить наказание. </w:t>
      </w:r>
    </w:p>
    <w:p w:rsidR="00905D39" w:rsidRPr="00267DE0">
      <w:pPr>
        <w:ind w:right="283" w:firstLine="851"/>
        <w:jc w:val="both"/>
        <w:rPr>
          <w:color w:val="000000" w:themeColor="text1"/>
          <w:sz w:val="28"/>
          <w:szCs w:val="28"/>
          <w:lang w:val="ru-RU"/>
        </w:rPr>
      </w:pPr>
      <w:r w:rsidRPr="00267DE0">
        <w:rPr>
          <w:color w:val="000000" w:themeColor="text1"/>
          <w:sz w:val="28"/>
          <w:szCs w:val="28"/>
          <w:lang w:val="ru-RU"/>
        </w:rPr>
        <w:t xml:space="preserve">При назначении наказания суд учитывает личность </w:t>
      </w:r>
      <w:r w:rsidRPr="00267DE0" w:rsidR="0074141B">
        <w:rPr>
          <w:color w:val="000000" w:themeColor="text1"/>
          <w:sz w:val="28"/>
          <w:szCs w:val="28"/>
          <w:lang w:val="ru-RU"/>
        </w:rPr>
        <w:t>Сабирова А.Ф.</w:t>
      </w:r>
      <w:r w:rsidRPr="00267DE0">
        <w:rPr>
          <w:color w:val="000000" w:themeColor="text1"/>
          <w:sz w:val="28"/>
          <w:szCs w:val="28"/>
          <w:lang w:val="ru-RU"/>
        </w:rPr>
        <w:t xml:space="preserve"> </w:t>
      </w:r>
    </w:p>
    <w:p w:rsidR="00840CF8" w:rsidRPr="00267DE0">
      <w:pPr>
        <w:ind w:right="283" w:firstLine="851"/>
        <w:jc w:val="both"/>
        <w:rPr>
          <w:color w:val="000000" w:themeColor="text1"/>
          <w:sz w:val="28"/>
          <w:szCs w:val="28"/>
          <w:lang w:val="ru-RU"/>
        </w:rPr>
      </w:pPr>
      <w:r w:rsidRPr="00267DE0">
        <w:rPr>
          <w:color w:val="000000" w:themeColor="text1"/>
          <w:sz w:val="28"/>
          <w:szCs w:val="28"/>
          <w:lang w:val="ru-RU"/>
        </w:rPr>
        <w:t>Обстоятельств, смягчающи</w:t>
      </w:r>
      <w:r w:rsidRPr="00267DE0" w:rsidR="00267DE0">
        <w:rPr>
          <w:color w:val="000000" w:themeColor="text1"/>
          <w:sz w:val="28"/>
          <w:szCs w:val="28"/>
          <w:lang w:val="ru-RU"/>
        </w:rPr>
        <w:t>х</w:t>
      </w:r>
      <w:r w:rsidRPr="00267DE0">
        <w:rPr>
          <w:color w:val="000000" w:themeColor="text1"/>
          <w:sz w:val="28"/>
          <w:szCs w:val="28"/>
          <w:lang w:val="ru-RU"/>
        </w:rPr>
        <w:t xml:space="preserve"> административную ответственность, миров</w:t>
      </w:r>
      <w:r w:rsidRPr="00267DE0" w:rsidR="00267DE0">
        <w:rPr>
          <w:color w:val="000000" w:themeColor="text1"/>
          <w:sz w:val="28"/>
          <w:szCs w:val="28"/>
          <w:lang w:val="ru-RU"/>
        </w:rPr>
        <w:t>ым</w:t>
      </w:r>
      <w:r w:rsidRPr="00267DE0">
        <w:rPr>
          <w:color w:val="000000" w:themeColor="text1"/>
          <w:sz w:val="28"/>
          <w:szCs w:val="28"/>
          <w:lang w:val="ru-RU"/>
        </w:rPr>
        <w:t xml:space="preserve"> судь</w:t>
      </w:r>
      <w:r w:rsidRPr="00267DE0" w:rsidR="00267DE0">
        <w:rPr>
          <w:color w:val="000000" w:themeColor="text1"/>
          <w:sz w:val="28"/>
          <w:szCs w:val="28"/>
          <w:lang w:val="ru-RU"/>
        </w:rPr>
        <w:t>ей</w:t>
      </w:r>
      <w:r w:rsidRPr="00267DE0">
        <w:rPr>
          <w:color w:val="000000" w:themeColor="text1"/>
          <w:sz w:val="28"/>
          <w:szCs w:val="28"/>
          <w:lang w:val="ru-RU"/>
        </w:rPr>
        <w:t xml:space="preserve"> </w:t>
      </w:r>
      <w:r w:rsidRPr="00267DE0" w:rsidR="00267DE0">
        <w:rPr>
          <w:color w:val="000000" w:themeColor="text1"/>
          <w:sz w:val="28"/>
          <w:szCs w:val="28"/>
          <w:lang w:val="ru-RU"/>
        </w:rPr>
        <w:t>не установлено.</w:t>
      </w:r>
    </w:p>
    <w:p w:rsidR="00840CF8" w:rsidRPr="002A66C8">
      <w:pPr>
        <w:ind w:right="283" w:firstLine="851"/>
        <w:jc w:val="both"/>
        <w:rPr>
          <w:sz w:val="28"/>
          <w:szCs w:val="28"/>
          <w:lang w:val="ru-RU"/>
        </w:rPr>
      </w:pPr>
      <w:r w:rsidRPr="00267DE0">
        <w:rPr>
          <w:color w:val="000000" w:themeColor="text1"/>
          <w:sz w:val="28"/>
          <w:szCs w:val="28"/>
          <w:lang w:val="ru-RU"/>
        </w:rPr>
        <w:t>Обстоятельств</w:t>
      </w:r>
      <w:r w:rsidRPr="00267DE0" w:rsidR="00905D39">
        <w:rPr>
          <w:color w:val="000000" w:themeColor="text1"/>
          <w:sz w:val="28"/>
          <w:szCs w:val="28"/>
          <w:lang w:val="ru-RU"/>
        </w:rPr>
        <w:t>ом</w:t>
      </w:r>
      <w:r w:rsidRPr="00267DE0">
        <w:rPr>
          <w:color w:val="000000" w:themeColor="text1"/>
          <w:sz w:val="28"/>
          <w:szCs w:val="28"/>
          <w:lang w:val="ru-RU"/>
        </w:rPr>
        <w:t>, отягчающи</w:t>
      </w:r>
      <w:r w:rsidRPr="00267DE0" w:rsidR="00905D39">
        <w:rPr>
          <w:color w:val="000000" w:themeColor="text1"/>
          <w:sz w:val="28"/>
          <w:szCs w:val="28"/>
          <w:lang w:val="ru-RU"/>
        </w:rPr>
        <w:t>м</w:t>
      </w:r>
      <w:r w:rsidRPr="00267DE0">
        <w:rPr>
          <w:color w:val="000000" w:themeColor="text1"/>
          <w:sz w:val="28"/>
          <w:szCs w:val="28"/>
          <w:lang w:val="ru-RU"/>
        </w:rPr>
        <w:t xml:space="preserve"> административную ответственность</w:t>
      </w:r>
      <w:r w:rsidRPr="00267DE0" w:rsidR="00BB7570">
        <w:rPr>
          <w:color w:val="000000" w:themeColor="text1"/>
          <w:sz w:val="28"/>
          <w:szCs w:val="28"/>
          <w:lang w:val="ru-RU"/>
        </w:rPr>
        <w:t xml:space="preserve">, мировым судьей </w:t>
      </w:r>
      <w:r w:rsidRPr="00267DE0" w:rsidR="00905D39">
        <w:rPr>
          <w:color w:val="000000" w:themeColor="text1"/>
          <w:sz w:val="28"/>
          <w:szCs w:val="28"/>
          <w:lang w:val="ru-RU"/>
        </w:rPr>
        <w:t>признается</w:t>
      </w:r>
      <w:r w:rsidR="00905D39">
        <w:rPr>
          <w:sz w:val="28"/>
          <w:szCs w:val="28"/>
          <w:lang w:val="ru-RU"/>
        </w:rPr>
        <w:t xml:space="preserve"> повторное совершение однородного административного правонарушения</w:t>
      </w:r>
      <w:r w:rsidR="00BB7570">
        <w:rPr>
          <w:sz w:val="28"/>
          <w:szCs w:val="28"/>
          <w:lang w:val="ru-RU"/>
        </w:rPr>
        <w:t>.</w:t>
      </w:r>
    </w:p>
    <w:p w:rsidR="000E760B" w:rsidRPr="002A66C8">
      <w:pPr>
        <w:ind w:right="283" w:firstLine="851"/>
        <w:jc w:val="both"/>
        <w:rPr>
          <w:sz w:val="28"/>
          <w:szCs w:val="28"/>
          <w:lang w:val="ru-RU"/>
        </w:rPr>
      </w:pPr>
      <w:r w:rsidRPr="002A66C8">
        <w:rPr>
          <w:sz w:val="28"/>
          <w:szCs w:val="28"/>
          <w:lang w:val="ru-RU"/>
        </w:rPr>
        <w:t>Руководствуясь ст.12.27 ч.2  Кодекса Российской Федерации об административных правонарушениях, мировой судья</w:t>
      </w:r>
    </w:p>
    <w:p w:rsidR="000E760B" w:rsidRPr="002A66C8">
      <w:pPr>
        <w:ind w:right="283" w:firstLine="851"/>
        <w:jc w:val="center"/>
        <w:rPr>
          <w:sz w:val="28"/>
          <w:szCs w:val="28"/>
          <w:lang w:val="ru-RU"/>
        </w:rPr>
      </w:pPr>
    </w:p>
    <w:p w:rsidR="000E760B" w:rsidRPr="002A66C8" w:rsidP="00905D39">
      <w:pPr>
        <w:ind w:right="283" w:firstLine="851"/>
        <w:jc w:val="center"/>
        <w:rPr>
          <w:sz w:val="28"/>
          <w:szCs w:val="28"/>
          <w:lang w:val="ru-RU"/>
        </w:rPr>
      </w:pPr>
      <w:r w:rsidRPr="002A66C8">
        <w:rPr>
          <w:sz w:val="28"/>
          <w:szCs w:val="28"/>
          <w:lang w:val="ru-RU"/>
        </w:rPr>
        <w:t>постановил:</w:t>
      </w:r>
    </w:p>
    <w:p w:rsidR="000E760B" w:rsidRPr="002A66C8">
      <w:pPr>
        <w:widowControl w:val="0"/>
        <w:ind w:right="283" w:firstLine="851"/>
        <w:jc w:val="both"/>
        <w:rPr>
          <w:sz w:val="28"/>
          <w:szCs w:val="28"/>
          <w:lang w:val="ru-RU"/>
        </w:rPr>
      </w:pPr>
      <w:r w:rsidRPr="002A66C8">
        <w:rPr>
          <w:spacing w:val="10"/>
          <w:sz w:val="28"/>
          <w:szCs w:val="28"/>
          <w:lang w:val="ru-RU"/>
        </w:rPr>
        <w:t xml:space="preserve">Признать </w:t>
      </w:r>
      <w:r w:rsidR="0074141B">
        <w:rPr>
          <w:sz w:val="28"/>
          <w:szCs w:val="28"/>
          <w:lang w:val="ru-RU"/>
        </w:rPr>
        <w:t>Сабирова А</w:t>
      </w:r>
      <w:r w:rsidR="00AC6F6E">
        <w:rPr>
          <w:sz w:val="28"/>
          <w:szCs w:val="28"/>
          <w:lang w:val="ru-RU"/>
        </w:rPr>
        <w:t>.</w:t>
      </w:r>
      <w:r w:rsidR="0074141B">
        <w:rPr>
          <w:sz w:val="28"/>
          <w:szCs w:val="28"/>
          <w:lang w:val="ru-RU"/>
        </w:rPr>
        <w:t>Ф</w:t>
      </w:r>
      <w:r w:rsidR="00AC6F6E">
        <w:rPr>
          <w:sz w:val="28"/>
          <w:szCs w:val="28"/>
          <w:lang w:val="ru-RU"/>
        </w:rPr>
        <w:t>.</w:t>
      </w:r>
      <w:r w:rsidRPr="002A66C8" w:rsidR="00905D39">
        <w:rPr>
          <w:spacing w:val="10"/>
          <w:sz w:val="28"/>
          <w:szCs w:val="28"/>
          <w:lang w:val="ru-RU"/>
        </w:rPr>
        <w:t xml:space="preserve"> </w:t>
      </w:r>
      <w:r w:rsidRPr="002A66C8">
        <w:rPr>
          <w:spacing w:val="10"/>
          <w:sz w:val="28"/>
          <w:szCs w:val="28"/>
          <w:lang w:val="ru-RU"/>
        </w:rPr>
        <w:t>виновным в совершении правонарушения, предусмотренного</w:t>
      </w:r>
      <w:r>
        <w:rPr>
          <w:spacing w:val="10"/>
          <w:sz w:val="28"/>
          <w:szCs w:val="28"/>
          <w:lang w:val="ru-RU"/>
        </w:rPr>
        <w:t xml:space="preserve"> частью 2</w:t>
      </w:r>
      <w:r w:rsidRPr="002A66C8">
        <w:rPr>
          <w:spacing w:val="10"/>
          <w:sz w:val="28"/>
          <w:szCs w:val="28"/>
          <w:lang w:val="ru-RU"/>
        </w:rPr>
        <w:t xml:space="preserve"> ст</w:t>
      </w:r>
      <w:r>
        <w:rPr>
          <w:spacing w:val="10"/>
          <w:sz w:val="28"/>
          <w:szCs w:val="28"/>
          <w:lang w:val="ru-RU"/>
        </w:rPr>
        <w:t>атьи</w:t>
      </w:r>
      <w:r w:rsidRPr="002A66C8">
        <w:rPr>
          <w:spacing w:val="10"/>
          <w:sz w:val="28"/>
          <w:szCs w:val="28"/>
          <w:lang w:val="ru-RU"/>
        </w:rPr>
        <w:t xml:space="preserve"> 12.27 Кодекса Российской Федерации об административных правонарушениях, и наложить административное наказание в виде лишения права управления транспортными средствами на срок 1 год.</w:t>
      </w:r>
    </w:p>
    <w:p w:rsidR="000E760B">
      <w:pPr>
        <w:ind w:right="283" w:firstLine="851"/>
        <w:jc w:val="both"/>
        <w:rPr>
          <w:sz w:val="28"/>
          <w:szCs w:val="28"/>
          <w:lang w:val="ru-RU"/>
        </w:rPr>
      </w:pPr>
      <w:r w:rsidRPr="002A66C8">
        <w:rPr>
          <w:sz w:val="28"/>
          <w:szCs w:val="28"/>
          <w:lang w:val="ru-RU"/>
        </w:rPr>
        <w:t>Исполнение наказания в виде лишения права управления транспортными средствами возложить на подразделение ОГИБДД УМВД России по Нижнекамскому району.</w:t>
      </w:r>
    </w:p>
    <w:p w:rsidR="007C32F5" w:rsidP="007C32F5">
      <w:pPr>
        <w:pStyle w:val="BodyTextIndent"/>
        <w:ind w:firstLine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Разъяснить, что в соответствии со статьей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течении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КоАП РФ, в орган, исполняющий данный вид административного наказания, а в случае утраты указанных документов заявить об этом в указанный срок.</w:t>
      </w:r>
    </w:p>
    <w:p w:rsidR="000E760B" w:rsidRPr="007C32F5" w:rsidP="007C32F5">
      <w:pPr>
        <w:pStyle w:val="BodyTextIndent"/>
        <w:ind w:firstLine="851"/>
        <w:rPr>
          <w:b w:val="0"/>
          <w:sz w:val="28"/>
          <w:szCs w:val="28"/>
        </w:rPr>
      </w:pPr>
      <w:r w:rsidRPr="007C32F5">
        <w:rPr>
          <w:b w:val="0"/>
          <w:spacing w:val="10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вручения или получения копии постановления.</w:t>
      </w:r>
    </w:p>
    <w:p w:rsidR="000E760B" w:rsidRPr="002A66C8">
      <w:pPr>
        <w:pStyle w:val="Heading1"/>
        <w:spacing w:before="0" w:after="0"/>
        <w:ind w:right="283" w:firstLine="851"/>
        <w:rPr>
          <w:sz w:val="28"/>
          <w:szCs w:val="28"/>
          <w:lang w:val="ru-RU"/>
        </w:rPr>
      </w:pPr>
    </w:p>
    <w:p w:rsidR="000E760B" w:rsidRPr="00552919">
      <w:pPr>
        <w:ind w:right="283" w:firstLine="851"/>
        <w:jc w:val="both"/>
        <w:rPr>
          <w:sz w:val="28"/>
          <w:szCs w:val="28"/>
          <w:lang w:val="ru-RU"/>
        </w:rPr>
      </w:pPr>
      <w:r w:rsidRPr="00552919">
        <w:rPr>
          <w:sz w:val="28"/>
          <w:szCs w:val="28"/>
          <w:lang w:val="ru-RU"/>
        </w:rPr>
        <w:t>Мировой    судья</w:t>
      </w:r>
      <w:r w:rsidRPr="00552919">
        <w:rPr>
          <w:sz w:val="28"/>
          <w:szCs w:val="28"/>
          <w:lang w:val="ru-RU"/>
        </w:rPr>
        <w:tab/>
      </w:r>
      <w:r w:rsidRPr="00552919">
        <w:rPr>
          <w:sz w:val="28"/>
          <w:szCs w:val="28"/>
          <w:lang w:val="ru-RU"/>
        </w:rPr>
        <w:tab/>
      </w:r>
      <w:r w:rsidRPr="00552919">
        <w:rPr>
          <w:sz w:val="28"/>
          <w:szCs w:val="28"/>
          <w:lang w:val="ru-RU"/>
        </w:rPr>
        <w:tab/>
      </w:r>
      <w:r w:rsidRPr="00552919">
        <w:rPr>
          <w:sz w:val="28"/>
          <w:szCs w:val="28"/>
          <w:lang w:val="ru-RU"/>
        </w:rPr>
        <w:tab/>
      </w:r>
      <w:r w:rsidRPr="00552919">
        <w:rPr>
          <w:sz w:val="28"/>
          <w:szCs w:val="28"/>
          <w:lang w:val="ru-RU"/>
        </w:rPr>
        <w:tab/>
      </w:r>
      <w:r w:rsidRPr="00552919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М.М. Минхаеров</w:t>
      </w:r>
    </w:p>
    <w:sectPr w:rsidSect="000E760B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noPunctuationKerning/>
  <w:characterSpacingControl w:val="doNotCompress"/>
  <w:compat/>
  <w:rsids>
    <w:rsidRoot w:val="000E760B"/>
    <w:rsid w:val="000238B6"/>
    <w:rsid w:val="00026189"/>
    <w:rsid w:val="00095B62"/>
    <w:rsid w:val="000C3380"/>
    <w:rsid w:val="000E760B"/>
    <w:rsid w:val="00103169"/>
    <w:rsid w:val="001E0F09"/>
    <w:rsid w:val="00233DDA"/>
    <w:rsid w:val="00267DE0"/>
    <w:rsid w:val="002A66C8"/>
    <w:rsid w:val="00345938"/>
    <w:rsid w:val="0041505E"/>
    <w:rsid w:val="00464911"/>
    <w:rsid w:val="00495201"/>
    <w:rsid w:val="00552919"/>
    <w:rsid w:val="00590169"/>
    <w:rsid w:val="006E52D7"/>
    <w:rsid w:val="006E53F7"/>
    <w:rsid w:val="0074141B"/>
    <w:rsid w:val="007712D4"/>
    <w:rsid w:val="007C32F5"/>
    <w:rsid w:val="00840CF8"/>
    <w:rsid w:val="00893756"/>
    <w:rsid w:val="008E502E"/>
    <w:rsid w:val="00905D39"/>
    <w:rsid w:val="00905DF9"/>
    <w:rsid w:val="00930CBC"/>
    <w:rsid w:val="009A45D3"/>
    <w:rsid w:val="00A153FA"/>
    <w:rsid w:val="00AB6832"/>
    <w:rsid w:val="00AC6F6E"/>
    <w:rsid w:val="00B13EBB"/>
    <w:rsid w:val="00BB7570"/>
    <w:rsid w:val="00DE1DCA"/>
    <w:rsid w:val="00DF1406"/>
    <w:rsid w:val="00E22130"/>
    <w:rsid w:val="00E57EED"/>
    <w:rsid w:val="00E61568"/>
    <w:rsid w:val="00E61629"/>
    <w:rsid w:val="00E934E2"/>
    <w:rsid w:val="00EB6394"/>
    <w:rsid w:val="00F03F48"/>
    <w:rsid w:val="00F57779"/>
    <w:rsid w:val="00F71D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21rplc-5">
    <w:name w:val="cat-UserDefined grp-21 rplc-5"/>
    <w:basedOn w:val="DefaultParagraphFont"/>
    <w:rsid w:val="000E760B"/>
  </w:style>
  <w:style w:type="character" w:customStyle="1" w:styleId="cat-PassportDatagrp-16rplc-6">
    <w:name w:val="cat-PassportData grp-16 rplc-6"/>
    <w:basedOn w:val="DefaultParagraphFont"/>
    <w:rsid w:val="000E760B"/>
  </w:style>
  <w:style w:type="character" w:customStyle="1" w:styleId="cat-Addressgrp-2rplc-7">
    <w:name w:val="cat-Address grp-2 rplc-7"/>
    <w:basedOn w:val="DefaultParagraphFont"/>
    <w:rsid w:val="000E760B"/>
  </w:style>
  <w:style w:type="character" w:customStyle="1" w:styleId="cat-Addressgrp-3rplc-13">
    <w:name w:val="cat-Address grp-3 rplc-13"/>
    <w:basedOn w:val="DefaultParagraphFont"/>
    <w:rsid w:val="000E760B"/>
  </w:style>
  <w:style w:type="character" w:customStyle="1" w:styleId="cat-CarMakeModelgrp-18rplc-15">
    <w:name w:val="cat-CarMakeModel grp-18 rplc-15"/>
    <w:basedOn w:val="DefaultParagraphFont"/>
    <w:rsid w:val="000E760B"/>
  </w:style>
  <w:style w:type="character" w:customStyle="1" w:styleId="cat-UserDefinedgrp-22rplc-16">
    <w:name w:val="cat-UserDefined grp-22 rplc-16"/>
    <w:basedOn w:val="DefaultParagraphFont"/>
    <w:rsid w:val="000E760B"/>
  </w:style>
  <w:style w:type="character" w:customStyle="1" w:styleId="cat-Addressgrp-4rplc-20">
    <w:name w:val="cat-Address grp-4 rplc-20"/>
    <w:basedOn w:val="DefaultParagraphFont"/>
    <w:rsid w:val="000E760B"/>
  </w:style>
  <w:style w:type="character" w:customStyle="1" w:styleId="cat-Addressgrp-3rplc-21">
    <w:name w:val="cat-Address grp-3 rplc-21"/>
    <w:basedOn w:val="DefaultParagraphFont"/>
    <w:rsid w:val="000E760B"/>
  </w:style>
  <w:style w:type="character" w:customStyle="1" w:styleId="cat-CarMakeModelgrp-18rplc-24">
    <w:name w:val="cat-CarMakeModel grp-18 rplc-24"/>
    <w:basedOn w:val="DefaultParagraphFont"/>
    <w:rsid w:val="000E760B"/>
  </w:style>
  <w:style w:type="character" w:customStyle="1" w:styleId="cat-UserDefinedgrp-22rplc-25">
    <w:name w:val="cat-UserDefined grp-22 rplc-25"/>
    <w:basedOn w:val="DefaultParagraphFont"/>
    <w:rsid w:val="000E760B"/>
  </w:style>
  <w:style w:type="character" w:customStyle="1" w:styleId="cat-Addressgrp-3rplc-28">
    <w:name w:val="cat-Address grp-3 rplc-28"/>
    <w:basedOn w:val="DefaultParagraphFont"/>
    <w:rsid w:val="000E760B"/>
  </w:style>
  <w:style w:type="character" w:customStyle="1" w:styleId="cat-CarMakeModelgrp-18rplc-29">
    <w:name w:val="cat-CarMakeModel grp-18 rplc-29"/>
    <w:basedOn w:val="DefaultParagraphFont"/>
    <w:rsid w:val="000E760B"/>
  </w:style>
  <w:style w:type="character" w:customStyle="1" w:styleId="cat-UserDefinedgrp-22rplc-30">
    <w:name w:val="cat-UserDefined grp-22 rplc-30"/>
    <w:basedOn w:val="DefaultParagraphFont"/>
    <w:rsid w:val="000E760B"/>
  </w:style>
  <w:style w:type="character" w:customStyle="1" w:styleId="cat-CarMakeModelgrp-18rplc-32">
    <w:name w:val="cat-CarMakeModel grp-18 rplc-32"/>
    <w:basedOn w:val="DefaultParagraphFont"/>
    <w:rsid w:val="000E760B"/>
  </w:style>
  <w:style w:type="character" w:customStyle="1" w:styleId="cat-UserDefinedgrp-22rplc-33">
    <w:name w:val="cat-UserDefined grp-22 rplc-33"/>
    <w:basedOn w:val="DefaultParagraphFont"/>
    <w:rsid w:val="000E760B"/>
  </w:style>
  <w:style w:type="character" w:customStyle="1" w:styleId="cat-CarMakeModelgrp-18rplc-34">
    <w:name w:val="cat-CarMakeModel grp-18 rplc-34"/>
    <w:basedOn w:val="DefaultParagraphFont"/>
    <w:rsid w:val="000E760B"/>
  </w:style>
  <w:style w:type="character" w:customStyle="1" w:styleId="cat-UserDefinedgrp-22rplc-35">
    <w:name w:val="cat-UserDefined grp-22 rplc-35"/>
    <w:basedOn w:val="DefaultParagraphFont"/>
    <w:rsid w:val="000E760B"/>
  </w:style>
  <w:style w:type="character" w:customStyle="1" w:styleId="cat-CarMakeModelgrp-18rplc-36">
    <w:name w:val="cat-CarMakeModel grp-18 rplc-36"/>
    <w:basedOn w:val="DefaultParagraphFont"/>
    <w:rsid w:val="000E760B"/>
  </w:style>
  <w:style w:type="character" w:customStyle="1" w:styleId="cat-UserDefinedgrp-22rplc-37">
    <w:name w:val="cat-UserDefined grp-22 rplc-37"/>
    <w:basedOn w:val="DefaultParagraphFont"/>
    <w:rsid w:val="000E760B"/>
  </w:style>
  <w:style w:type="character" w:customStyle="1" w:styleId="cat-CarMakeModelgrp-18rplc-38">
    <w:name w:val="cat-CarMakeModel grp-18 rplc-38"/>
    <w:basedOn w:val="DefaultParagraphFont"/>
    <w:rsid w:val="000E760B"/>
  </w:style>
  <w:style w:type="character" w:customStyle="1" w:styleId="cat-UserDefinedgrp-22rplc-39">
    <w:name w:val="cat-UserDefined grp-22 rplc-39"/>
    <w:basedOn w:val="DefaultParagraphFont"/>
    <w:rsid w:val="000E760B"/>
  </w:style>
  <w:style w:type="character" w:customStyle="1" w:styleId="cat-UserDefinedgrp-21rplc-46">
    <w:name w:val="cat-UserDefined grp-21 rplc-46"/>
    <w:basedOn w:val="DefaultParagraphFont"/>
    <w:rsid w:val="000E760B"/>
  </w:style>
  <w:style w:type="paragraph" w:styleId="BodyTextIndent">
    <w:name w:val="Body Text Indent"/>
    <w:basedOn w:val="Normal"/>
    <w:link w:val="a"/>
    <w:rsid w:val="007C32F5"/>
    <w:pPr>
      <w:ind w:firstLine="720"/>
      <w:jc w:val="both"/>
    </w:pPr>
    <w:rPr>
      <w:b/>
      <w:bCs/>
      <w:lang w:val="ru-RU"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7C32F5"/>
    <w:rPr>
      <w:b/>
      <w:bCs/>
      <w:sz w:val="24"/>
      <w:szCs w:val="24"/>
      <w:lang w:val="ru-RU"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7C32F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7C32F5"/>
    <w:rPr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7C32F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7C32F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