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164560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164560">
        <w:rPr>
          <w:color w:val="000000" w:themeColor="text1"/>
          <w:sz w:val="28"/>
          <w:szCs w:val="28"/>
          <w:lang w:val="ru-RU"/>
        </w:rPr>
        <w:t>Дело №</w:t>
      </w:r>
      <w:r w:rsidRPr="00164560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164560" w:rsidR="00466E34">
        <w:rPr>
          <w:color w:val="000000" w:themeColor="text1"/>
          <w:sz w:val="28"/>
          <w:szCs w:val="28"/>
          <w:lang w:val="ru-RU"/>
        </w:rPr>
        <w:t>5</w:t>
      </w:r>
      <w:r w:rsidRPr="00164560" w:rsidR="00635B2B">
        <w:rPr>
          <w:color w:val="000000" w:themeColor="text1"/>
          <w:sz w:val="28"/>
          <w:szCs w:val="28"/>
          <w:lang w:val="ru-RU"/>
        </w:rPr>
        <w:t>-</w:t>
      </w:r>
      <w:r w:rsidRPr="00164560" w:rsidR="00164560">
        <w:rPr>
          <w:color w:val="000000" w:themeColor="text1"/>
          <w:sz w:val="28"/>
          <w:szCs w:val="28"/>
          <w:lang w:val="ru-RU"/>
        </w:rPr>
        <w:t>251/3/2022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635B2B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635B2B">
        <w:rPr>
          <w:color w:val="000000" w:themeColor="text1"/>
          <w:sz w:val="28"/>
          <w:szCs w:val="28"/>
          <w:lang w:val="ru-RU"/>
        </w:rPr>
        <w:t>апреля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3773BA">
        <w:rPr>
          <w:sz w:val="28"/>
          <w:szCs w:val="28"/>
          <w:lang w:val="ru-RU"/>
        </w:rPr>
        <w:t>Хазиева Р.</w:t>
      </w:r>
      <w:r w:rsidR="00635B2B">
        <w:rPr>
          <w:sz w:val="28"/>
          <w:szCs w:val="28"/>
          <w:lang w:val="ru-RU"/>
        </w:rPr>
        <w:t>Р</w:t>
      </w:r>
      <w:r w:rsidR="003773BA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 </w:t>
      </w:r>
      <w:r w:rsidR="003773BA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406755">
        <w:rPr>
          <w:sz w:val="28"/>
          <w:szCs w:val="28"/>
          <w:lang w:val="ru-RU"/>
        </w:rPr>
        <w:t xml:space="preserve">ранее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635B2B">
        <w:rPr>
          <w:sz w:val="28"/>
          <w:szCs w:val="28"/>
          <w:lang w:val="ru-RU"/>
        </w:rPr>
        <w:t>14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8771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635B2B">
        <w:rPr>
          <w:sz w:val="28"/>
          <w:szCs w:val="28"/>
          <w:lang w:val="ru-RU"/>
        </w:rPr>
        <w:t>1</w:t>
      </w:r>
      <w:r w:rsidR="008A4AD9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635B2B">
        <w:rPr>
          <w:sz w:val="28"/>
          <w:szCs w:val="28"/>
          <w:lang w:val="ru-RU"/>
        </w:rPr>
        <w:t>Хазиев Р.Р.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840540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 w:rsidRPr="00466E34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Хазиев Р.Р. </w:t>
      </w:r>
      <w:r w:rsidRPr="00466E34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466E34" w:rsidR="00AC5AE2">
        <w:rPr>
          <w:color w:val="000000" w:themeColor="text1"/>
          <w:sz w:val="28"/>
          <w:szCs w:val="28"/>
          <w:lang w:val="ru-RU"/>
        </w:rPr>
        <w:t>е</w:t>
      </w:r>
      <w:r w:rsidRPr="00466E34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466E34" w:rsidR="00AC5AE2">
        <w:rPr>
          <w:color w:val="000000" w:themeColor="text1"/>
          <w:sz w:val="28"/>
          <w:szCs w:val="28"/>
          <w:lang w:val="ru-RU"/>
        </w:rPr>
        <w:t>явился</w:t>
      </w:r>
      <w:r w:rsidRPr="00466E34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="00B74183">
        <w:rPr>
          <w:color w:val="000000" w:themeColor="text1"/>
          <w:sz w:val="28"/>
          <w:szCs w:val="28"/>
          <w:lang w:val="ru-RU"/>
        </w:rPr>
        <w:t>вину признал</w:t>
      </w:r>
      <w:r w:rsidRPr="00466E34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635B2B">
        <w:rPr>
          <w:sz w:val="28"/>
          <w:szCs w:val="28"/>
          <w:lang w:val="ru-RU"/>
        </w:rPr>
        <w:t xml:space="preserve">Хазиева Р.Р. 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3773BA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3773BA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3773BA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3773BA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635B2B">
        <w:rPr>
          <w:sz w:val="28"/>
          <w:szCs w:val="28"/>
          <w:lang w:val="ru-RU"/>
        </w:rPr>
        <w:t>Хазиев Р.Р.</w:t>
      </w:r>
      <w:r w:rsidR="00C02313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3773BA">
        <w:rPr>
          <w:sz w:val="28"/>
          <w:szCs w:val="28"/>
          <w:lang w:val="ru-RU"/>
        </w:rPr>
        <w:t>***</w:t>
      </w:r>
      <w:r w:rsidR="00FF401D">
        <w:rPr>
          <w:sz w:val="28"/>
          <w:szCs w:val="28"/>
          <w:lang w:val="ru-RU"/>
        </w:rPr>
        <w:t>,</w:t>
      </w:r>
      <w:r w:rsidRPr="00421B38" w:rsidR="00FF401D">
        <w:rPr>
          <w:sz w:val="28"/>
          <w:szCs w:val="28"/>
          <w:lang w:val="ru-RU"/>
        </w:rPr>
        <w:t xml:space="preserve"> р/з </w:t>
      </w:r>
      <w:r w:rsidR="003773BA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рта,</w:t>
      </w:r>
      <w:r w:rsidR="00FF401D">
        <w:rPr>
          <w:sz w:val="28"/>
          <w:szCs w:val="28"/>
          <w:lang w:val="ru-RU"/>
        </w:rPr>
        <w:t xml:space="preserve"> неустойчивость позы,</w:t>
      </w:r>
      <w:r w:rsidR="008A4AD9">
        <w:rPr>
          <w:sz w:val="28"/>
          <w:szCs w:val="28"/>
          <w:lang w:val="ru-RU"/>
        </w:rPr>
        <w:t xml:space="preserve"> нарушение речи</w:t>
      </w:r>
      <w:r w:rsidR="00FF401D">
        <w:rPr>
          <w:sz w:val="28"/>
          <w:szCs w:val="28"/>
          <w:lang w:val="ru-RU"/>
        </w:rPr>
        <w:t>, резкое изменение окраски кожных покровов лица, поведение, не соответствующее обстановке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3773BA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3773BA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FF401D">
        <w:rPr>
          <w:sz w:val="28"/>
          <w:szCs w:val="28"/>
          <w:lang w:val="ru-RU"/>
        </w:rPr>
        <w:t xml:space="preserve">Хазиев Р.Р. </w:t>
      </w:r>
      <w:r w:rsidR="00C02313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AD774B">
        <w:rPr>
          <w:sz w:val="28"/>
          <w:szCs w:val="28"/>
          <w:lang w:val="ru-RU"/>
        </w:rPr>
        <w:t>отказ пройти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освидетельствования на состояние алкогольного опьянения на месте;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FF401D">
        <w:rPr>
          <w:sz w:val="28"/>
          <w:szCs w:val="28"/>
          <w:lang w:val="ru-RU"/>
        </w:rPr>
        <w:t xml:space="preserve">Хазиев Р.Р. </w:t>
      </w:r>
      <w:r w:rsidR="005E18D4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FF401D">
        <w:rPr>
          <w:sz w:val="28"/>
          <w:szCs w:val="28"/>
          <w:lang w:val="ru-RU"/>
        </w:rPr>
        <w:t xml:space="preserve">Хазиева Р.Р.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требования уполномоченного должностного лица о прохождении </w:t>
      </w:r>
      <w:r w:rsidRPr="00934B92">
        <w:rPr>
          <w:sz w:val="28"/>
          <w:szCs w:val="28"/>
          <w:lang w:val="ru-RU"/>
        </w:rPr>
        <w:t>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B7418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B74183">
        <w:rPr>
          <w:color w:val="000000" w:themeColor="text1"/>
          <w:sz w:val="28"/>
          <w:szCs w:val="28"/>
          <w:lang w:val="ru-RU"/>
        </w:rPr>
        <w:t>Смягчающи</w:t>
      </w:r>
      <w:r w:rsidRPr="00B74183" w:rsidR="00B74183">
        <w:rPr>
          <w:color w:val="000000" w:themeColor="text1"/>
          <w:sz w:val="28"/>
          <w:szCs w:val="28"/>
          <w:lang w:val="ru-RU"/>
        </w:rPr>
        <w:t>м</w:t>
      </w:r>
      <w:r w:rsidRPr="00B74183">
        <w:rPr>
          <w:color w:val="000000" w:themeColor="text1"/>
          <w:sz w:val="28"/>
          <w:szCs w:val="28"/>
          <w:lang w:val="ru-RU"/>
        </w:rPr>
        <w:t xml:space="preserve"> </w:t>
      </w:r>
      <w:r w:rsidRPr="00B74183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B74183">
        <w:rPr>
          <w:color w:val="000000" w:themeColor="text1"/>
          <w:sz w:val="28"/>
          <w:szCs w:val="28"/>
          <w:lang w:val="ru-RU"/>
        </w:rPr>
        <w:t>обстоятельств</w:t>
      </w:r>
      <w:r w:rsidRPr="00B74183" w:rsidR="00B74183">
        <w:rPr>
          <w:color w:val="000000" w:themeColor="text1"/>
          <w:sz w:val="28"/>
          <w:szCs w:val="28"/>
          <w:lang w:val="ru-RU"/>
        </w:rPr>
        <w:t>ом</w:t>
      </w:r>
      <w:r w:rsidRPr="00B74183">
        <w:rPr>
          <w:color w:val="000000" w:themeColor="text1"/>
          <w:sz w:val="28"/>
          <w:szCs w:val="28"/>
          <w:lang w:val="ru-RU"/>
        </w:rPr>
        <w:t xml:space="preserve"> миров</w:t>
      </w:r>
      <w:r w:rsidRPr="00B74183" w:rsidR="00B74183">
        <w:rPr>
          <w:color w:val="000000" w:themeColor="text1"/>
          <w:sz w:val="28"/>
          <w:szCs w:val="28"/>
          <w:lang w:val="ru-RU"/>
        </w:rPr>
        <w:t>ой</w:t>
      </w:r>
      <w:r w:rsidRPr="00B74183">
        <w:rPr>
          <w:color w:val="000000" w:themeColor="text1"/>
          <w:sz w:val="28"/>
          <w:szCs w:val="28"/>
          <w:lang w:val="ru-RU"/>
        </w:rPr>
        <w:t xml:space="preserve"> судь</w:t>
      </w:r>
      <w:r w:rsidRPr="00B74183" w:rsidR="00B74183">
        <w:rPr>
          <w:color w:val="000000" w:themeColor="text1"/>
          <w:sz w:val="28"/>
          <w:szCs w:val="28"/>
          <w:lang w:val="ru-RU"/>
        </w:rPr>
        <w:t>я считает</w:t>
      </w:r>
      <w:r w:rsidRPr="00B74183">
        <w:rPr>
          <w:color w:val="000000" w:themeColor="text1"/>
          <w:sz w:val="28"/>
          <w:szCs w:val="28"/>
          <w:lang w:val="ru-RU"/>
        </w:rPr>
        <w:t xml:space="preserve"> </w:t>
      </w:r>
      <w:r w:rsidRPr="00B74183" w:rsidR="00B74183">
        <w:rPr>
          <w:color w:val="000000" w:themeColor="text1"/>
          <w:sz w:val="28"/>
          <w:szCs w:val="28"/>
          <w:lang w:val="ru-RU"/>
        </w:rPr>
        <w:t>признание вины</w:t>
      </w:r>
      <w:r w:rsidRPr="00B7418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B74183">
        <w:rPr>
          <w:color w:val="000000" w:themeColor="text1"/>
          <w:sz w:val="28"/>
          <w:szCs w:val="28"/>
          <w:lang w:val="ru-RU"/>
        </w:rPr>
        <w:t>Отягчающи</w:t>
      </w:r>
      <w:r w:rsidRPr="00B74183" w:rsidR="00FF401D">
        <w:rPr>
          <w:color w:val="000000" w:themeColor="text1"/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 </w:t>
      </w:r>
      <w:r w:rsidR="00FF401D">
        <w:rPr>
          <w:sz w:val="28"/>
          <w:szCs w:val="28"/>
          <w:lang w:val="ru-RU"/>
        </w:rPr>
        <w:t xml:space="preserve">вину </w:t>
      </w:r>
      <w:r>
        <w:rPr>
          <w:sz w:val="28"/>
          <w:szCs w:val="28"/>
          <w:lang w:val="ru-RU"/>
        </w:rPr>
        <w:t>обстоятельств</w:t>
      </w:r>
      <w:r w:rsidR="00FF401D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миров</w:t>
      </w:r>
      <w:r w:rsidR="00FF401D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суд</w:t>
      </w:r>
      <w:r w:rsidR="00FF401D">
        <w:rPr>
          <w:sz w:val="28"/>
          <w:szCs w:val="28"/>
          <w:lang w:val="ru-RU"/>
        </w:rPr>
        <w:t xml:space="preserve"> признает повторное совершение однородного административного правонарушения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FF401D">
        <w:rPr>
          <w:sz w:val="28"/>
          <w:szCs w:val="28"/>
          <w:lang w:val="ru-RU"/>
        </w:rPr>
        <w:t>Хазиева Р</w:t>
      </w:r>
      <w:r w:rsidR="003773BA">
        <w:rPr>
          <w:sz w:val="28"/>
          <w:szCs w:val="28"/>
          <w:lang w:val="ru-RU"/>
        </w:rPr>
        <w:t>.</w:t>
      </w:r>
      <w:r w:rsidR="00FF401D">
        <w:rPr>
          <w:sz w:val="28"/>
          <w:szCs w:val="28"/>
          <w:lang w:val="ru-RU"/>
        </w:rPr>
        <w:t>Р</w:t>
      </w:r>
      <w:r w:rsidR="003773BA">
        <w:rPr>
          <w:sz w:val="28"/>
          <w:szCs w:val="28"/>
          <w:lang w:val="ru-RU"/>
        </w:rPr>
        <w:t>.</w:t>
      </w:r>
      <w:r w:rsidRPr="00421B38" w:rsidR="00FF401D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FF401D">
        <w:rPr>
          <w:color w:val="000000" w:themeColor="text1"/>
          <w:sz w:val="28"/>
          <w:szCs w:val="28"/>
          <w:lang w:val="ru-RU"/>
        </w:rPr>
        <w:t>4279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22BC"/>
    <w:rsid w:val="00074240"/>
    <w:rsid w:val="000C6A50"/>
    <w:rsid w:val="000E3828"/>
    <w:rsid w:val="00115652"/>
    <w:rsid w:val="00164560"/>
    <w:rsid w:val="001D111E"/>
    <w:rsid w:val="00202031"/>
    <w:rsid w:val="00223E19"/>
    <w:rsid w:val="00273264"/>
    <w:rsid w:val="003202D7"/>
    <w:rsid w:val="0032179C"/>
    <w:rsid w:val="003404EF"/>
    <w:rsid w:val="0034447E"/>
    <w:rsid w:val="00352ACA"/>
    <w:rsid w:val="003773BA"/>
    <w:rsid w:val="00406755"/>
    <w:rsid w:val="00421B38"/>
    <w:rsid w:val="004418F6"/>
    <w:rsid w:val="00466E34"/>
    <w:rsid w:val="004D5D7B"/>
    <w:rsid w:val="005E0A04"/>
    <w:rsid w:val="005E18D4"/>
    <w:rsid w:val="00635B2B"/>
    <w:rsid w:val="00672C91"/>
    <w:rsid w:val="0068771B"/>
    <w:rsid w:val="00720A74"/>
    <w:rsid w:val="0079408A"/>
    <w:rsid w:val="008360E2"/>
    <w:rsid w:val="00840540"/>
    <w:rsid w:val="00860276"/>
    <w:rsid w:val="00883FF1"/>
    <w:rsid w:val="0089163B"/>
    <w:rsid w:val="008A4AD9"/>
    <w:rsid w:val="008C6ACE"/>
    <w:rsid w:val="008F4589"/>
    <w:rsid w:val="00934B92"/>
    <w:rsid w:val="009744F8"/>
    <w:rsid w:val="00993EFD"/>
    <w:rsid w:val="00A11C7A"/>
    <w:rsid w:val="00A57367"/>
    <w:rsid w:val="00AC5AE2"/>
    <w:rsid w:val="00AD774B"/>
    <w:rsid w:val="00B2196C"/>
    <w:rsid w:val="00B309C6"/>
    <w:rsid w:val="00B74183"/>
    <w:rsid w:val="00C02313"/>
    <w:rsid w:val="00C6610B"/>
    <w:rsid w:val="00C71F6A"/>
    <w:rsid w:val="00D723D0"/>
    <w:rsid w:val="00DA6108"/>
    <w:rsid w:val="00DB501C"/>
    <w:rsid w:val="00DE4FCD"/>
    <w:rsid w:val="00E06087"/>
    <w:rsid w:val="00F36D62"/>
    <w:rsid w:val="00F7105C"/>
    <w:rsid w:val="00F81AE6"/>
    <w:rsid w:val="00FA1801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