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E760B" w:rsidRPr="002A66C8">
      <w:pPr>
        <w:ind w:right="283" w:firstLine="851"/>
        <w:jc w:val="center"/>
        <w:rPr>
          <w:sz w:val="28"/>
          <w:szCs w:val="28"/>
          <w:lang w:val="ru-RU"/>
        </w:rPr>
      </w:pPr>
      <w:r w:rsidRPr="002A66C8">
        <w:rPr>
          <w:sz w:val="28"/>
          <w:szCs w:val="28"/>
          <w:lang w:val="ru-RU"/>
        </w:rPr>
        <w:t>ПОСТАНОВЛЕНИЕ</w:t>
      </w:r>
    </w:p>
    <w:p w:rsidR="000E760B" w:rsidRPr="002A66C8">
      <w:pPr>
        <w:ind w:right="283" w:firstLine="851"/>
        <w:jc w:val="center"/>
        <w:rPr>
          <w:sz w:val="28"/>
          <w:szCs w:val="28"/>
          <w:lang w:val="ru-RU"/>
        </w:rPr>
      </w:pPr>
    </w:p>
    <w:p w:rsidR="000E760B" w:rsidRPr="002A66C8">
      <w:pPr>
        <w:widowControl w:val="0"/>
        <w:ind w:right="283"/>
        <w:jc w:val="both"/>
        <w:rPr>
          <w:sz w:val="28"/>
          <w:szCs w:val="28"/>
          <w:lang w:val="ru-RU"/>
        </w:rPr>
      </w:pPr>
      <w:r w:rsidRPr="002A66C8">
        <w:rPr>
          <w:spacing w:val="10"/>
          <w:sz w:val="28"/>
          <w:szCs w:val="28"/>
          <w:lang w:val="ru-RU"/>
        </w:rPr>
        <w:t>2</w:t>
      </w:r>
      <w:r w:rsidR="00DE3FD8">
        <w:rPr>
          <w:spacing w:val="10"/>
          <w:sz w:val="28"/>
          <w:szCs w:val="28"/>
          <w:lang w:val="ru-RU"/>
        </w:rPr>
        <w:t>5</w:t>
      </w:r>
      <w:r w:rsidRPr="002A66C8">
        <w:rPr>
          <w:spacing w:val="10"/>
          <w:sz w:val="28"/>
          <w:szCs w:val="28"/>
          <w:lang w:val="ru-RU"/>
        </w:rPr>
        <w:t xml:space="preserve"> </w:t>
      </w:r>
      <w:r w:rsidR="00905DF9">
        <w:rPr>
          <w:spacing w:val="10"/>
          <w:sz w:val="28"/>
          <w:szCs w:val="28"/>
          <w:lang w:val="ru-RU"/>
        </w:rPr>
        <w:t>февраля</w:t>
      </w:r>
      <w:r w:rsidRPr="002A66C8">
        <w:rPr>
          <w:spacing w:val="10"/>
          <w:sz w:val="28"/>
          <w:szCs w:val="28"/>
          <w:lang w:val="ru-RU"/>
        </w:rPr>
        <w:t xml:space="preserve"> 202</w:t>
      </w:r>
      <w:r w:rsidR="00905DF9">
        <w:rPr>
          <w:spacing w:val="10"/>
          <w:sz w:val="28"/>
          <w:szCs w:val="28"/>
          <w:lang w:val="ru-RU"/>
        </w:rPr>
        <w:t>2</w:t>
      </w:r>
      <w:r w:rsidRPr="002A66C8">
        <w:rPr>
          <w:spacing w:val="10"/>
          <w:sz w:val="28"/>
          <w:szCs w:val="28"/>
          <w:lang w:val="ru-RU"/>
        </w:rPr>
        <w:t>г.                      г.</w:t>
      </w:r>
      <w:r w:rsidRPr="002A66C8">
        <w:rPr>
          <w:spacing w:val="10"/>
          <w:sz w:val="28"/>
          <w:szCs w:val="28"/>
          <w:lang w:val="ru-RU"/>
        </w:rPr>
        <w:tab/>
        <w:t>Нижнекамск Республики Татарстан</w:t>
      </w:r>
    </w:p>
    <w:p w:rsidR="000E760B" w:rsidRPr="002A66C8">
      <w:pPr>
        <w:widowControl w:val="0"/>
        <w:ind w:right="283" w:firstLine="851"/>
        <w:jc w:val="both"/>
        <w:rPr>
          <w:sz w:val="28"/>
          <w:szCs w:val="28"/>
          <w:lang w:val="ru-RU"/>
        </w:rPr>
      </w:pPr>
    </w:p>
    <w:p w:rsidR="000E760B" w:rsidRPr="002A66C8">
      <w:pPr>
        <w:ind w:right="283" w:firstLine="851"/>
        <w:jc w:val="both"/>
        <w:rPr>
          <w:sz w:val="28"/>
          <w:szCs w:val="28"/>
          <w:lang w:val="ru-RU"/>
        </w:rPr>
      </w:pPr>
      <w:r w:rsidRPr="002A66C8">
        <w:rPr>
          <w:sz w:val="28"/>
          <w:szCs w:val="28"/>
          <w:lang w:val="ru-RU"/>
        </w:rPr>
        <w:t xml:space="preserve">Мировой судья судебного участка № </w:t>
      </w:r>
      <w:r w:rsidR="002A66C8">
        <w:rPr>
          <w:sz w:val="28"/>
          <w:szCs w:val="28"/>
          <w:lang w:val="ru-RU"/>
        </w:rPr>
        <w:t>3</w:t>
      </w:r>
      <w:r w:rsidRPr="002A66C8">
        <w:rPr>
          <w:sz w:val="28"/>
          <w:szCs w:val="28"/>
          <w:lang w:val="ru-RU"/>
        </w:rPr>
        <w:t xml:space="preserve"> по Нижнекамскому судебному району Республики Татарстан </w:t>
      </w:r>
      <w:r w:rsidR="002A66C8">
        <w:rPr>
          <w:sz w:val="28"/>
          <w:szCs w:val="28"/>
          <w:lang w:val="ru-RU"/>
        </w:rPr>
        <w:t>Минхаеров М.М.</w:t>
      </w:r>
      <w:r w:rsidRPr="002A66C8">
        <w:rPr>
          <w:sz w:val="28"/>
          <w:szCs w:val="28"/>
          <w:lang w:val="ru-RU"/>
        </w:rPr>
        <w:t xml:space="preserve">, </w:t>
      </w:r>
      <w:r w:rsidR="00905DF9">
        <w:rPr>
          <w:sz w:val="28"/>
          <w:szCs w:val="28"/>
          <w:lang w:val="ru-RU"/>
        </w:rPr>
        <w:t xml:space="preserve">исполняющий обязанности мирового судьи судебного участка № 4 по Нижнекамскому судебному району Республики Татарстан, </w:t>
      </w:r>
      <w:r w:rsidRPr="002A66C8">
        <w:rPr>
          <w:sz w:val="28"/>
          <w:szCs w:val="28"/>
          <w:lang w:val="ru-RU"/>
        </w:rPr>
        <w:t xml:space="preserve">рассмотрев </w:t>
      </w:r>
      <w:r w:rsidR="00905DF9">
        <w:rPr>
          <w:sz w:val="28"/>
          <w:szCs w:val="28"/>
          <w:lang w:val="ru-RU"/>
        </w:rPr>
        <w:t>в открытом судебном заседании</w:t>
      </w:r>
      <w:r w:rsidR="00B13EBB">
        <w:rPr>
          <w:sz w:val="28"/>
          <w:szCs w:val="28"/>
          <w:lang w:val="ru-RU"/>
        </w:rPr>
        <w:t xml:space="preserve"> </w:t>
      </w:r>
      <w:r w:rsidRPr="002A66C8">
        <w:rPr>
          <w:sz w:val="28"/>
          <w:szCs w:val="28"/>
          <w:lang w:val="ru-RU"/>
        </w:rPr>
        <w:t xml:space="preserve">дело об административном правонарушении по </w:t>
      </w:r>
      <w:r w:rsidR="002A66C8">
        <w:rPr>
          <w:sz w:val="28"/>
          <w:szCs w:val="28"/>
          <w:lang w:val="ru-RU"/>
        </w:rPr>
        <w:t xml:space="preserve">части 2 </w:t>
      </w:r>
      <w:r w:rsidRPr="002A66C8">
        <w:rPr>
          <w:sz w:val="28"/>
          <w:szCs w:val="28"/>
          <w:lang w:val="ru-RU"/>
        </w:rPr>
        <w:t>ст</w:t>
      </w:r>
      <w:r w:rsidR="002A66C8">
        <w:rPr>
          <w:sz w:val="28"/>
          <w:szCs w:val="28"/>
          <w:lang w:val="ru-RU"/>
        </w:rPr>
        <w:t>атьи</w:t>
      </w:r>
      <w:r w:rsidRPr="002A66C8">
        <w:rPr>
          <w:sz w:val="28"/>
          <w:szCs w:val="28"/>
          <w:lang w:val="ru-RU"/>
        </w:rPr>
        <w:t xml:space="preserve"> 12.27 Кодекса Российской Федерации об административных правонарушениях в отношении </w:t>
      </w:r>
      <w:r w:rsidR="00DE3FD8">
        <w:rPr>
          <w:sz w:val="28"/>
          <w:szCs w:val="28"/>
          <w:lang w:val="ru-RU"/>
        </w:rPr>
        <w:t>Калмыкова С</w:t>
      </w:r>
      <w:r w:rsidR="003745A2">
        <w:rPr>
          <w:sz w:val="28"/>
          <w:szCs w:val="28"/>
          <w:lang w:val="ru-RU"/>
        </w:rPr>
        <w:t>.</w:t>
      </w:r>
      <w:r w:rsidR="00DE3FD8">
        <w:rPr>
          <w:sz w:val="28"/>
          <w:szCs w:val="28"/>
          <w:lang w:val="ru-RU"/>
        </w:rPr>
        <w:t>А</w:t>
      </w:r>
      <w:r w:rsidR="003745A2">
        <w:rPr>
          <w:sz w:val="28"/>
          <w:szCs w:val="28"/>
          <w:lang w:val="ru-RU"/>
        </w:rPr>
        <w:t>.</w:t>
      </w:r>
      <w:r w:rsidRPr="002A66C8">
        <w:rPr>
          <w:sz w:val="28"/>
          <w:szCs w:val="28"/>
          <w:lang w:val="ru-RU"/>
        </w:rPr>
        <w:t xml:space="preserve">, </w:t>
      </w:r>
      <w:r w:rsidR="00905DF9">
        <w:rPr>
          <w:sz w:val="28"/>
          <w:szCs w:val="28"/>
          <w:lang w:val="ru-RU"/>
        </w:rPr>
        <w:t xml:space="preserve">1 </w:t>
      </w:r>
      <w:r w:rsidR="00DE3FD8">
        <w:rPr>
          <w:sz w:val="28"/>
          <w:szCs w:val="28"/>
          <w:lang w:val="ru-RU"/>
        </w:rPr>
        <w:t>ноября</w:t>
      </w:r>
      <w:r w:rsidR="00905DF9">
        <w:rPr>
          <w:sz w:val="28"/>
          <w:szCs w:val="28"/>
          <w:lang w:val="ru-RU"/>
        </w:rPr>
        <w:t xml:space="preserve"> 19</w:t>
      </w:r>
      <w:r w:rsidR="00DE3FD8">
        <w:rPr>
          <w:sz w:val="28"/>
          <w:szCs w:val="28"/>
          <w:lang w:val="ru-RU"/>
        </w:rPr>
        <w:t>85</w:t>
      </w:r>
      <w:r w:rsidR="00905DF9">
        <w:rPr>
          <w:sz w:val="28"/>
          <w:szCs w:val="28"/>
          <w:lang w:val="ru-RU"/>
        </w:rPr>
        <w:t xml:space="preserve"> года рождения, водительское удостоверение 9</w:t>
      </w:r>
      <w:r w:rsidR="00DE3FD8">
        <w:rPr>
          <w:sz w:val="28"/>
          <w:szCs w:val="28"/>
          <w:lang w:val="ru-RU"/>
        </w:rPr>
        <w:t>217</w:t>
      </w:r>
      <w:r w:rsidR="00905DF9">
        <w:rPr>
          <w:sz w:val="28"/>
          <w:szCs w:val="28"/>
          <w:lang w:val="ru-RU"/>
        </w:rPr>
        <w:t xml:space="preserve"> </w:t>
      </w:r>
      <w:r w:rsidR="00DE3FD8">
        <w:rPr>
          <w:sz w:val="28"/>
          <w:szCs w:val="28"/>
          <w:lang w:val="ru-RU"/>
        </w:rPr>
        <w:t>341489</w:t>
      </w:r>
      <w:r w:rsidR="00905DF9">
        <w:rPr>
          <w:sz w:val="28"/>
          <w:szCs w:val="28"/>
          <w:lang w:val="ru-RU"/>
        </w:rPr>
        <w:t xml:space="preserve">, уроженца </w:t>
      </w:r>
      <w:r w:rsidR="00DE3FD8">
        <w:rPr>
          <w:sz w:val="28"/>
          <w:szCs w:val="28"/>
          <w:lang w:val="ru-RU"/>
        </w:rPr>
        <w:t>города Целиноград Казахской ССР</w:t>
      </w:r>
      <w:r w:rsidR="00B13EBB">
        <w:rPr>
          <w:sz w:val="28"/>
          <w:szCs w:val="28"/>
          <w:lang w:val="ru-RU"/>
        </w:rPr>
        <w:t>, зарегистрированного по адресу: Республика Татарстан,</w:t>
      </w:r>
      <w:r w:rsidR="00905DF9">
        <w:rPr>
          <w:sz w:val="28"/>
          <w:szCs w:val="28"/>
          <w:lang w:val="ru-RU"/>
        </w:rPr>
        <w:t xml:space="preserve"> </w:t>
      </w:r>
      <w:r w:rsidR="00DE3FD8">
        <w:rPr>
          <w:sz w:val="28"/>
          <w:szCs w:val="28"/>
          <w:lang w:val="ru-RU"/>
        </w:rPr>
        <w:t>Нижнекамский район</w:t>
      </w:r>
      <w:r w:rsidR="00B13EBB">
        <w:rPr>
          <w:sz w:val="28"/>
          <w:szCs w:val="28"/>
          <w:lang w:val="ru-RU"/>
        </w:rPr>
        <w:t xml:space="preserve">, </w:t>
      </w:r>
      <w:r w:rsidR="00DE3FD8">
        <w:rPr>
          <w:sz w:val="28"/>
          <w:szCs w:val="28"/>
          <w:lang w:val="ru-RU"/>
        </w:rPr>
        <w:t>село Старошешминск</w:t>
      </w:r>
      <w:r w:rsidR="00905DF9">
        <w:rPr>
          <w:sz w:val="28"/>
          <w:szCs w:val="28"/>
          <w:lang w:val="ru-RU"/>
        </w:rPr>
        <w:t>,</w:t>
      </w:r>
      <w:r w:rsidR="0041505E">
        <w:rPr>
          <w:sz w:val="28"/>
          <w:szCs w:val="28"/>
          <w:lang w:val="ru-RU"/>
        </w:rPr>
        <w:t xml:space="preserve"> </w:t>
      </w:r>
      <w:r w:rsidR="00DE3FD8">
        <w:rPr>
          <w:sz w:val="28"/>
          <w:szCs w:val="28"/>
          <w:lang w:val="ru-RU"/>
        </w:rPr>
        <w:t xml:space="preserve">улица Комсомольская, </w:t>
      </w:r>
      <w:r w:rsidR="0041505E">
        <w:rPr>
          <w:sz w:val="28"/>
          <w:szCs w:val="28"/>
          <w:lang w:val="ru-RU"/>
        </w:rPr>
        <w:t xml:space="preserve">дом № </w:t>
      </w:r>
      <w:r w:rsidR="00DE3FD8">
        <w:rPr>
          <w:sz w:val="28"/>
          <w:szCs w:val="28"/>
          <w:lang w:val="ru-RU"/>
        </w:rPr>
        <w:t>10</w:t>
      </w:r>
      <w:r w:rsidR="00B13EBB">
        <w:rPr>
          <w:sz w:val="28"/>
          <w:szCs w:val="28"/>
          <w:lang w:val="ru-RU"/>
        </w:rPr>
        <w:t>,</w:t>
      </w:r>
      <w:r w:rsidR="00905DF9">
        <w:rPr>
          <w:sz w:val="28"/>
          <w:szCs w:val="28"/>
          <w:lang w:val="ru-RU"/>
        </w:rPr>
        <w:t xml:space="preserve"> </w:t>
      </w:r>
      <w:r w:rsidR="00DE3FD8">
        <w:rPr>
          <w:sz w:val="28"/>
          <w:szCs w:val="28"/>
          <w:lang w:val="ru-RU"/>
        </w:rPr>
        <w:t>сведений о привлечении</w:t>
      </w:r>
      <w:r w:rsidRPr="002A66C8">
        <w:rPr>
          <w:sz w:val="28"/>
          <w:szCs w:val="28"/>
          <w:lang w:val="ru-RU"/>
        </w:rPr>
        <w:t xml:space="preserve"> к административной ответственности</w:t>
      </w:r>
      <w:r w:rsidR="00DE3FD8">
        <w:rPr>
          <w:sz w:val="28"/>
          <w:szCs w:val="28"/>
          <w:lang w:val="ru-RU"/>
        </w:rPr>
        <w:t xml:space="preserve"> материалы дела не содержат</w:t>
      </w:r>
      <w:r w:rsidRPr="002A66C8">
        <w:rPr>
          <w:sz w:val="28"/>
          <w:szCs w:val="28"/>
          <w:lang w:val="ru-RU"/>
        </w:rPr>
        <w:t>,</w:t>
      </w:r>
    </w:p>
    <w:p w:rsidR="000E760B" w:rsidRPr="002A66C8">
      <w:pPr>
        <w:ind w:right="283" w:firstLine="851"/>
        <w:jc w:val="center"/>
        <w:rPr>
          <w:sz w:val="28"/>
          <w:szCs w:val="28"/>
          <w:lang w:val="ru-RU"/>
        </w:rPr>
      </w:pPr>
    </w:p>
    <w:p w:rsidR="000E760B" w:rsidRPr="002A66C8">
      <w:pPr>
        <w:ind w:right="283" w:firstLine="851"/>
        <w:jc w:val="center"/>
        <w:rPr>
          <w:sz w:val="28"/>
          <w:szCs w:val="28"/>
          <w:lang w:val="ru-RU"/>
        </w:rPr>
      </w:pPr>
      <w:r w:rsidRPr="002A66C8">
        <w:rPr>
          <w:sz w:val="28"/>
          <w:szCs w:val="28"/>
          <w:lang w:val="ru-RU"/>
        </w:rPr>
        <w:t>установил:</w:t>
      </w:r>
    </w:p>
    <w:p w:rsidR="000E760B" w:rsidRPr="002A66C8">
      <w:pPr>
        <w:ind w:right="283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</w:t>
      </w:r>
      <w:r w:rsidRPr="002A66C8" w:rsidR="00BB757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февраля</w:t>
      </w:r>
      <w:r w:rsidRPr="002A66C8" w:rsidR="00BB7570">
        <w:rPr>
          <w:sz w:val="28"/>
          <w:szCs w:val="28"/>
          <w:lang w:val="ru-RU"/>
        </w:rPr>
        <w:t xml:space="preserve"> 202</w:t>
      </w:r>
      <w:r w:rsidR="00905DF9">
        <w:rPr>
          <w:sz w:val="28"/>
          <w:szCs w:val="28"/>
          <w:lang w:val="ru-RU"/>
        </w:rPr>
        <w:t>2</w:t>
      </w:r>
      <w:r w:rsidRPr="002A66C8" w:rsidR="00BB7570">
        <w:rPr>
          <w:sz w:val="28"/>
          <w:szCs w:val="28"/>
          <w:lang w:val="ru-RU"/>
        </w:rPr>
        <w:t xml:space="preserve"> г. в </w:t>
      </w:r>
      <w:r>
        <w:rPr>
          <w:sz w:val="28"/>
          <w:szCs w:val="28"/>
          <w:lang w:val="ru-RU"/>
        </w:rPr>
        <w:t>20</w:t>
      </w:r>
      <w:r w:rsidRPr="002A66C8" w:rsidR="00BB7570">
        <w:rPr>
          <w:sz w:val="28"/>
          <w:szCs w:val="28"/>
          <w:lang w:val="ru-RU"/>
        </w:rPr>
        <w:t xml:space="preserve"> час</w:t>
      </w:r>
      <w:r w:rsidR="008E502E">
        <w:rPr>
          <w:sz w:val="28"/>
          <w:szCs w:val="28"/>
          <w:lang w:val="ru-RU"/>
        </w:rPr>
        <w:t>ов</w:t>
      </w:r>
      <w:r w:rsidRPr="002A66C8" w:rsidR="00BB757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30</w:t>
      </w:r>
      <w:r w:rsidRPr="002A66C8" w:rsidR="00BB7570">
        <w:rPr>
          <w:sz w:val="28"/>
          <w:szCs w:val="28"/>
          <w:lang w:val="ru-RU"/>
        </w:rPr>
        <w:t xml:space="preserve"> минут </w:t>
      </w:r>
      <w:r>
        <w:rPr>
          <w:sz w:val="28"/>
          <w:szCs w:val="28"/>
          <w:lang w:val="ru-RU"/>
        </w:rPr>
        <w:t>Калмыков С.А.</w:t>
      </w:r>
      <w:r w:rsidRPr="002A66C8" w:rsidR="00BB7570">
        <w:rPr>
          <w:sz w:val="28"/>
          <w:szCs w:val="28"/>
          <w:lang w:val="ru-RU"/>
        </w:rPr>
        <w:t xml:space="preserve"> </w:t>
      </w:r>
      <w:r w:rsidR="00B13EBB">
        <w:rPr>
          <w:sz w:val="28"/>
          <w:szCs w:val="28"/>
          <w:lang w:val="ru-RU"/>
        </w:rPr>
        <w:t>по адресу: Республика Татарстан,</w:t>
      </w:r>
      <w:r w:rsidRPr="002A66C8" w:rsidR="00BB7570">
        <w:rPr>
          <w:sz w:val="28"/>
          <w:szCs w:val="28"/>
          <w:lang w:val="ru-RU"/>
        </w:rPr>
        <w:t xml:space="preserve"> г. Нижнекамск</w:t>
      </w:r>
      <w:r w:rsidR="00B13EBB">
        <w:rPr>
          <w:sz w:val="28"/>
          <w:szCs w:val="28"/>
          <w:lang w:val="ru-RU"/>
        </w:rPr>
        <w:t>,</w:t>
      </w:r>
      <w:r w:rsidRPr="002A66C8" w:rsidR="00BB7570">
        <w:rPr>
          <w:sz w:val="28"/>
          <w:szCs w:val="28"/>
          <w:lang w:val="ru-RU"/>
        </w:rPr>
        <w:t xml:space="preserve"> </w:t>
      </w:r>
      <w:r w:rsidR="00905DF9">
        <w:rPr>
          <w:sz w:val="28"/>
          <w:szCs w:val="28"/>
          <w:lang w:val="ru-RU"/>
        </w:rPr>
        <w:t xml:space="preserve">проспект </w:t>
      </w:r>
      <w:r>
        <w:rPr>
          <w:sz w:val="28"/>
          <w:szCs w:val="28"/>
          <w:lang w:val="ru-RU"/>
        </w:rPr>
        <w:t>Химиков</w:t>
      </w:r>
      <w:r w:rsidR="00B13EBB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18</w:t>
      </w:r>
      <w:r w:rsidRPr="002A66C8" w:rsidR="00BB7570">
        <w:rPr>
          <w:sz w:val="28"/>
          <w:szCs w:val="28"/>
          <w:lang w:val="ru-RU"/>
        </w:rPr>
        <w:t xml:space="preserve"> управлял автомобилем </w:t>
      </w:r>
      <w:r w:rsidRPr="002A66C8" w:rsidR="00BB7570">
        <w:rPr>
          <w:rStyle w:val="cat-CarMakeModelgrp-18rplc-15"/>
          <w:sz w:val="28"/>
          <w:szCs w:val="28"/>
          <w:lang w:val="ru-RU"/>
        </w:rPr>
        <w:t>марк</w:t>
      </w:r>
      <w:r w:rsidR="00B13EBB">
        <w:rPr>
          <w:rStyle w:val="cat-CarMakeModelgrp-18rplc-15"/>
          <w:sz w:val="28"/>
          <w:szCs w:val="28"/>
          <w:lang w:val="ru-RU"/>
        </w:rPr>
        <w:t xml:space="preserve">и </w:t>
      </w:r>
      <w:r>
        <w:rPr>
          <w:rStyle w:val="cat-CarMakeModelgrp-18rplc-15"/>
          <w:sz w:val="28"/>
          <w:szCs w:val="28"/>
          <w:lang w:val="ru-RU"/>
        </w:rPr>
        <w:t>ВАЗ 2110</w:t>
      </w:r>
      <w:r w:rsidR="00B13EBB">
        <w:rPr>
          <w:rStyle w:val="cat-CarMakeModelgrp-18rplc-15"/>
          <w:sz w:val="28"/>
          <w:szCs w:val="28"/>
          <w:lang w:val="ru-RU"/>
        </w:rPr>
        <w:t xml:space="preserve">, государственный регистрационный знак </w:t>
      </w:r>
      <w:r>
        <w:rPr>
          <w:rStyle w:val="cat-CarMakeModelgrp-18rplc-15"/>
          <w:sz w:val="28"/>
          <w:szCs w:val="28"/>
          <w:lang w:val="ru-RU"/>
        </w:rPr>
        <w:t>Н927СК116</w:t>
      </w:r>
      <w:r w:rsidR="00B13EBB">
        <w:rPr>
          <w:rStyle w:val="cat-CarMakeModelgrp-18rplc-15"/>
          <w:sz w:val="28"/>
          <w:szCs w:val="28"/>
          <w:lang w:val="ru-RU"/>
        </w:rPr>
        <w:t>,</w:t>
      </w:r>
      <w:r w:rsidRPr="002A66C8" w:rsidR="00BB7570">
        <w:rPr>
          <w:sz w:val="28"/>
          <w:szCs w:val="28"/>
          <w:lang w:val="ru-RU"/>
        </w:rPr>
        <w:t xml:space="preserve"> являясь участником дорожно-транспортного происшествия, покинул место дорожно-транспортного происшествия, нарушив п.2.5 ПДД РФ.</w:t>
      </w:r>
    </w:p>
    <w:p w:rsidR="00F71DE0" w:rsidRPr="001444DF">
      <w:pPr>
        <w:ind w:right="283" w:firstLine="851"/>
        <w:jc w:val="both"/>
        <w:rPr>
          <w:color w:val="000000" w:themeColor="text1"/>
          <w:sz w:val="28"/>
          <w:szCs w:val="28"/>
          <w:lang w:val="ru-RU"/>
        </w:rPr>
      </w:pPr>
      <w:r w:rsidRPr="001444DF">
        <w:rPr>
          <w:color w:val="000000" w:themeColor="text1"/>
          <w:sz w:val="28"/>
          <w:szCs w:val="28"/>
          <w:lang w:val="ru-RU"/>
        </w:rPr>
        <w:t xml:space="preserve">Калмыков С.А. </w:t>
      </w:r>
      <w:r w:rsidRPr="001444DF" w:rsidR="00BB7570">
        <w:rPr>
          <w:color w:val="000000" w:themeColor="text1"/>
          <w:sz w:val="28"/>
          <w:szCs w:val="28"/>
          <w:lang w:val="ru-RU"/>
        </w:rPr>
        <w:t>в судебном заседании вину</w:t>
      </w:r>
      <w:r w:rsidRPr="001444DF" w:rsidR="00905DF9">
        <w:rPr>
          <w:color w:val="000000" w:themeColor="text1"/>
          <w:sz w:val="28"/>
          <w:szCs w:val="28"/>
          <w:lang w:val="ru-RU"/>
        </w:rPr>
        <w:t xml:space="preserve"> </w:t>
      </w:r>
      <w:r w:rsidRPr="001444DF" w:rsidR="00BB7570">
        <w:rPr>
          <w:color w:val="000000" w:themeColor="text1"/>
          <w:sz w:val="28"/>
          <w:szCs w:val="28"/>
          <w:lang w:val="ru-RU"/>
        </w:rPr>
        <w:t>признал</w:t>
      </w:r>
      <w:r w:rsidRPr="001444DF" w:rsidR="00552919">
        <w:rPr>
          <w:color w:val="000000" w:themeColor="text1"/>
          <w:sz w:val="28"/>
          <w:szCs w:val="28"/>
          <w:lang w:val="ru-RU"/>
        </w:rPr>
        <w:t xml:space="preserve">, пояснил, что </w:t>
      </w:r>
      <w:r w:rsidRPr="001444DF">
        <w:rPr>
          <w:color w:val="000000" w:themeColor="text1"/>
          <w:sz w:val="28"/>
          <w:szCs w:val="28"/>
          <w:lang w:val="ru-RU"/>
        </w:rPr>
        <w:t>находился в состоянии алкогольного опьянения в момент ДТП, потому и скрылся</w:t>
      </w:r>
      <w:r w:rsidRPr="001444DF">
        <w:rPr>
          <w:color w:val="000000" w:themeColor="text1"/>
          <w:sz w:val="28"/>
          <w:szCs w:val="28"/>
          <w:lang w:val="ru-RU"/>
        </w:rPr>
        <w:t>.</w:t>
      </w:r>
    </w:p>
    <w:p w:rsidR="000E760B" w:rsidRPr="002A66C8">
      <w:pPr>
        <w:ind w:right="283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Второй участник ДТП </w:t>
      </w:r>
      <w:r w:rsidR="0035657F">
        <w:rPr>
          <w:sz w:val="28"/>
          <w:szCs w:val="28"/>
          <w:lang w:val="ru-RU"/>
        </w:rPr>
        <w:t>Рахматуллин Н.Ф</w:t>
      </w:r>
      <w:r>
        <w:rPr>
          <w:sz w:val="28"/>
          <w:szCs w:val="28"/>
          <w:lang w:val="ru-RU"/>
        </w:rPr>
        <w:t>. в судебном заседании п</w:t>
      </w:r>
      <w:r w:rsidR="0035657F">
        <w:rPr>
          <w:sz w:val="28"/>
          <w:szCs w:val="28"/>
          <w:lang w:val="ru-RU"/>
        </w:rPr>
        <w:t>росил привлечь</w:t>
      </w:r>
      <w:r w:rsidR="001444DF">
        <w:rPr>
          <w:sz w:val="28"/>
          <w:szCs w:val="28"/>
          <w:lang w:val="ru-RU"/>
        </w:rPr>
        <w:t xml:space="preserve"> Калмыкова С.А.</w:t>
      </w:r>
      <w:r w:rsidR="0035657F">
        <w:rPr>
          <w:sz w:val="28"/>
          <w:szCs w:val="28"/>
          <w:lang w:val="ru-RU"/>
        </w:rPr>
        <w:t xml:space="preserve"> к административной ответственности</w:t>
      </w:r>
      <w:r>
        <w:rPr>
          <w:sz w:val="28"/>
          <w:szCs w:val="28"/>
          <w:lang w:val="ru-RU"/>
        </w:rPr>
        <w:t xml:space="preserve">. </w:t>
      </w:r>
    </w:p>
    <w:p w:rsidR="000E760B" w:rsidRPr="002A66C8">
      <w:pPr>
        <w:ind w:right="283" w:firstLine="851"/>
        <w:jc w:val="both"/>
        <w:rPr>
          <w:sz w:val="28"/>
          <w:szCs w:val="28"/>
          <w:lang w:val="ru-RU"/>
        </w:rPr>
      </w:pPr>
      <w:r w:rsidRPr="002A66C8">
        <w:rPr>
          <w:sz w:val="28"/>
          <w:szCs w:val="28"/>
          <w:lang w:val="ru-RU"/>
        </w:rPr>
        <w:t xml:space="preserve">Вина </w:t>
      </w:r>
      <w:r w:rsidR="001444DF">
        <w:rPr>
          <w:sz w:val="28"/>
          <w:szCs w:val="28"/>
          <w:lang w:val="ru-RU"/>
        </w:rPr>
        <w:t xml:space="preserve">Калмыкова С.А. </w:t>
      </w:r>
      <w:r w:rsidRPr="002A66C8">
        <w:rPr>
          <w:sz w:val="28"/>
          <w:szCs w:val="28"/>
          <w:lang w:val="ru-RU"/>
        </w:rPr>
        <w:t>подтверждается материалами дела:</w:t>
      </w:r>
    </w:p>
    <w:p w:rsidR="000E760B" w:rsidRPr="002A66C8">
      <w:pPr>
        <w:ind w:right="283" w:firstLine="851"/>
        <w:jc w:val="both"/>
        <w:rPr>
          <w:sz w:val="28"/>
          <w:szCs w:val="28"/>
          <w:lang w:val="ru-RU"/>
        </w:rPr>
      </w:pPr>
      <w:r w:rsidRPr="002A66C8">
        <w:rPr>
          <w:sz w:val="28"/>
          <w:szCs w:val="28"/>
          <w:lang w:val="ru-RU"/>
        </w:rPr>
        <w:t>- протоколом об административном правонарушении</w:t>
      </w:r>
      <w:r w:rsidR="00B13EBB">
        <w:rPr>
          <w:sz w:val="28"/>
          <w:szCs w:val="28"/>
          <w:lang w:val="ru-RU"/>
        </w:rPr>
        <w:t xml:space="preserve"> от 2</w:t>
      </w:r>
      <w:r w:rsidR="001444DF">
        <w:rPr>
          <w:sz w:val="28"/>
          <w:szCs w:val="28"/>
          <w:lang w:val="ru-RU"/>
        </w:rPr>
        <w:t>4</w:t>
      </w:r>
      <w:r w:rsidR="00B13EBB">
        <w:rPr>
          <w:sz w:val="28"/>
          <w:szCs w:val="28"/>
          <w:lang w:val="ru-RU"/>
        </w:rPr>
        <w:t xml:space="preserve"> </w:t>
      </w:r>
      <w:r w:rsidR="001444DF">
        <w:rPr>
          <w:sz w:val="28"/>
          <w:szCs w:val="28"/>
          <w:lang w:val="ru-RU"/>
        </w:rPr>
        <w:t>февраля</w:t>
      </w:r>
      <w:r w:rsidR="00B13EBB">
        <w:rPr>
          <w:sz w:val="28"/>
          <w:szCs w:val="28"/>
          <w:lang w:val="ru-RU"/>
        </w:rPr>
        <w:t xml:space="preserve"> 202</w:t>
      </w:r>
      <w:r w:rsidR="00F71DE0">
        <w:rPr>
          <w:sz w:val="28"/>
          <w:szCs w:val="28"/>
          <w:lang w:val="ru-RU"/>
        </w:rPr>
        <w:t>2</w:t>
      </w:r>
      <w:r w:rsidR="00B13EBB">
        <w:rPr>
          <w:sz w:val="28"/>
          <w:szCs w:val="28"/>
          <w:lang w:val="ru-RU"/>
        </w:rPr>
        <w:t xml:space="preserve"> года</w:t>
      </w:r>
      <w:r w:rsidR="008E502E">
        <w:rPr>
          <w:sz w:val="28"/>
          <w:szCs w:val="28"/>
          <w:lang w:val="ru-RU"/>
        </w:rPr>
        <w:t xml:space="preserve"> № 16 РТ 01</w:t>
      </w:r>
      <w:r w:rsidR="001444DF">
        <w:rPr>
          <w:sz w:val="28"/>
          <w:szCs w:val="28"/>
          <w:lang w:val="ru-RU"/>
        </w:rPr>
        <w:t>697064</w:t>
      </w:r>
      <w:r w:rsidRPr="002A66C8">
        <w:rPr>
          <w:sz w:val="28"/>
          <w:szCs w:val="28"/>
          <w:lang w:val="ru-RU"/>
        </w:rPr>
        <w:t>;</w:t>
      </w:r>
    </w:p>
    <w:p w:rsidR="000E760B">
      <w:pPr>
        <w:ind w:right="283" w:firstLine="851"/>
        <w:jc w:val="both"/>
        <w:rPr>
          <w:sz w:val="28"/>
          <w:szCs w:val="28"/>
          <w:lang w:val="ru-RU"/>
        </w:rPr>
      </w:pPr>
      <w:r w:rsidRPr="002A66C8">
        <w:rPr>
          <w:sz w:val="28"/>
          <w:szCs w:val="28"/>
          <w:lang w:val="ru-RU"/>
        </w:rPr>
        <w:t xml:space="preserve">- </w:t>
      </w:r>
      <w:r w:rsidR="008E502E">
        <w:rPr>
          <w:sz w:val="28"/>
          <w:szCs w:val="28"/>
          <w:lang w:val="ru-RU"/>
        </w:rPr>
        <w:t>схемой происшествия, на которую нанесено расположение транспортн</w:t>
      </w:r>
      <w:r w:rsidR="001444DF">
        <w:rPr>
          <w:sz w:val="28"/>
          <w:szCs w:val="28"/>
          <w:lang w:val="ru-RU"/>
        </w:rPr>
        <w:t>ого</w:t>
      </w:r>
      <w:r w:rsidR="008E502E">
        <w:rPr>
          <w:sz w:val="28"/>
          <w:szCs w:val="28"/>
          <w:lang w:val="ru-RU"/>
        </w:rPr>
        <w:t xml:space="preserve"> средств</w:t>
      </w:r>
      <w:r w:rsidR="001444DF">
        <w:rPr>
          <w:sz w:val="28"/>
          <w:szCs w:val="28"/>
          <w:lang w:val="ru-RU"/>
        </w:rPr>
        <w:t>а</w:t>
      </w:r>
      <w:r w:rsidR="00F71DE0">
        <w:rPr>
          <w:sz w:val="28"/>
          <w:szCs w:val="28"/>
          <w:lang w:val="ru-RU"/>
        </w:rPr>
        <w:t>, котор</w:t>
      </w:r>
      <w:r w:rsidR="001444DF">
        <w:rPr>
          <w:sz w:val="28"/>
          <w:szCs w:val="28"/>
          <w:lang w:val="ru-RU"/>
        </w:rPr>
        <w:t>ое</w:t>
      </w:r>
      <w:r w:rsidR="00F71DE0">
        <w:rPr>
          <w:sz w:val="28"/>
          <w:szCs w:val="28"/>
          <w:lang w:val="ru-RU"/>
        </w:rPr>
        <w:t xml:space="preserve"> является</w:t>
      </w:r>
      <w:r w:rsidR="008E502E">
        <w:rPr>
          <w:sz w:val="28"/>
          <w:szCs w:val="28"/>
          <w:lang w:val="ru-RU"/>
        </w:rPr>
        <w:t xml:space="preserve"> участник</w:t>
      </w:r>
      <w:r w:rsidR="000238B6">
        <w:rPr>
          <w:sz w:val="28"/>
          <w:szCs w:val="28"/>
          <w:lang w:val="ru-RU"/>
        </w:rPr>
        <w:t>о</w:t>
      </w:r>
      <w:r w:rsidR="00F71DE0">
        <w:rPr>
          <w:sz w:val="28"/>
          <w:szCs w:val="28"/>
          <w:lang w:val="ru-RU"/>
        </w:rPr>
        <w:t>м</w:t>
      </w:r>
      <w:r w:rsidR="000238B6">
        <w:rPr>
          <w:sz w:val="28"/>
          <w:szCs w:val="28"/>
          <w:lang w:val="ru-RU"/>
        </w:rPr>
        <w:t xml:space="preserve"> ДТП, </w:t>
      </w:r>
      <w:r w:rsidRPr="002A66C8">
        <w:rPr>
          <w:sz w:val="28"/>
          <w:szCs w:val="28"/>
          <w:lang w:val="ru-RU"/>
        </w:rPr>
        <w:t>сведениями о водител</w:t>
      </w:r>
      <w:r w:rsidR="001444DF">
        <w:rPr>
          <w:sz w:val="28"/>
          <w:szCs w:val="28"/>
          <w:lang w:val="ru-RU"/>
        </w:rPr>
        <w:t>ях</w:t>
      </w:r>
      <w:r w:rsidRPr="002A66C8">
        <w:rPr>
          <w:sz w:val="28"/>
          <w:szCs w:val="28"/>
          <w:lang w:val="ru-RU"/>
        </w:rPr>
        <w:t xml:space="preserve"> и транспортн</w:t>
      </w:r>
      <w:r w:rsidR="001444DF">
        <w:rPr>
          <w:sz w:val="28"/>
          <w:szCs w:val="28"/>
          <w:lang w:val="ru-RU"/>
        </w:rPr>
        <w:t>ых</w:t>
      </w:r>
      <w:r w:rsidRPr="002A66C8">
        <w:rPr>
          <w:sz w:val="28"/>
          <w:szCs w:val="28"/>
          <w:lang w:val="ru-RU"/>
        </w:rPr>
        <w:t xml:space="preserve"> средств</w:t>
      </w:r>
      <w:r w:rsidR="001444DF">
        <w:rPr>
          <w:sz w:val="28"/>
          <w:szCs w:val="28"/>
          <w:lang w:val="ru-RU"/>
        </w:rPr>
        <w:t>ах</w:t>
      </w:r>
      <w:r w:rsidRPr="002A66C8">
        <w:rPr>
          <w:sz w:val="28"/>
          <w:szCs w:val="28"/>
          <w:lang w:val="ru-RU"/>
        </w:rPr>
        <w:t>, участвовавших в дорожно-транспортного происшествия, где указан</w:t>
      </w:r>
      <w:r w:rsidR="00840CF8">
        <w:rPr>
          <w:sz w:val="28"/>
          <w:szCs w:val="28"/>
          <w:lang w:val="ru-RU"/>
        </w:rPr>
        <w:t>ы</w:t>
      </w:r>
      <w:r w:rsidRPr="002A66C8">
        <w:rPr>
          <w:sz w:val="28"/>
          <w:szCs w:val="28"/>
          <w:lang w:val="ru-RU"/>
        </w:rPr>
        <w:t xml:space="preserve"> транспортн</w:t>
      </w:r>
      <w:r w:rsidR="00840CF8">
        <w:rPr>
          <w:sz w:val="28"/>
          <w:szCs w:val="28"/>
          <w:lang w:val="ru-RU"/>
        </w:rPr>
        <w:t>ы</w:t>
      </w:r>
      <w:r w:rsidRPr="002A66C8">
        <w:rPr>
          <w:sz w:val="28"/>
          <w:szCs w:val="28"/>
          <w:lang w:val="ru-RU"/>
        </w:rPr>
        <w:t>е средств</w:t>
      </w:r>
      <w:r w:rsidR="00840CF8">
        <w:rPr>
          <w:sz w:val="28"/>
          <w:szCs w:val="28"/>
          <w:lang w:val="ru-RU"/>
        </w:rPr>
        <w:t>а</w:t>
      </w:r>
      <w:r w:rsidRPr="002A66C8">
        <w:rPr>
          <w:sz w:val="28"/>
          <w:szCs w:val="28"/>
          <w:lang w:val="ru-RU"/>
        </w:rPr>
        <w:t xml:space="preserve"> </w:t>
      </w:r>
      <w:r w:rsidR="00840CF8">
        <w:rPr>
          <w:sz w:val="28"/>
          <w:szCs w:val="28"/>
          <w:lang w:val="ru-RU"/>
        </w:rPr>
        <w:t xml:space="preserve"> участников ДТП и адрес ДТП</w:t>
      </w:r>
      <w:r w:rsidRPr="002A66C8">
        <w:rPr>
          <w:sz w:val="28"/>
          <w:szCs w:val="28"/>
          <w:lang w:val="ru-RU"/>
        </w:rPr>
        <w:t>;</w:t>
      </w:r>
    </w:p>
    <w:p w:rsidR="00E22130">
      <w:pPr>
        <w:ind w:right="283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объяснением </w:t>
      </w:r>
      <w:r w:rsidR="001444DF">
        <w:rPr>
          <w:sz w:val="28"/>
          <w:szCs w:val="28"/>
          <w:lang w:val="ru-RU"/>
        </w:rPr>
        <w:t>Рахматуллина Н.Ф. и Батыршина Р.И.</w:t>
      </w:r>
    </w:p>
    <w:p w:rsidR="000E760B" w:rsidRPr="002A66C8" w:rsidP="001444DF">
      <w:pPr>
        <w:ind w:right="2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2A66C8" w:rsidR="00BB7570">
        <w:rPr>
          <w:sz w:val="28"/>
          <w:szCs w:val="28"/>
          <w:lang w:val="ru-RU"/>
        </w:rPr>
        <w:t xml:space="preserve">Таким образом, мировой судья установил, что </w:t>
      </w:r>
      <w:r>
        <w:rPr>
          <w:sz w:val="28"/>
          <w:szCs w:val="28"/>
          <w:lang w:val="ru-RU"/>
        </w:rPr>
        <w:t xml:space="preserve">Калмыкову С.А. </w:t>
      </w:r>
      <w:r w:rsidRPr="002A66C8" w:rsidR="00BB7570">
        <w:rPr>
          <w:sz w:val="28"/>
          <w:szCs w:val="28"/>
          <w:lang w:val="ru-RU"/>
        </w:rPr>
        <w:t>было достоверно известно, что он явился участником дорожно-транспортного происшествия, после чего умышленно не исполнил обязанности водителя и покинул место происшествия.</w:t>
      </w:r>
    </w:p>
    <w:p w:rsidR="000E760B" w:rsidRPr="002A66C8">
      <w:pPr>
        <w:ind w:right="283" w:firstLine="851"/>
        <w:jc w:val="both"/>
        <w:rPr>
          <w:sz w:val="28"/>
          <w:szCs w:val="28"/>
          <w:lang w:val="ru-RU"/>
        </w:rPr>
      </w:pPr>
      <w:r w:rsidRPr="002A66C8">
        <w:rPr>
          <w:sz w:val="28"/>
          <w:szCs w:val="28"/>
          <w:lang w:val="ru-RU"/>
        </w:rPr>
        <w:t xml:space="preserve">Мировой судья квалифицирует действия </w:t>
      </w:r>
      <w:r w:rsidR="001444DF">
        <w:rPr>
          <w:sz w:val="28"/>
          <w:szCs w:val="28"/>
          <w:lang w:val="ru-RU"/>
        </w:rPr>
        <w:t xml:space="preserve">Калмыкова С.А. </w:t>
      </w:r>
      <w:r w:rsidRPr="002A66C8">
        <w:rPr>
          <w:sz w:val="28"/>
          <w:szCs w:val="28"/>
          <w:lang w:val="ru-RU"/>
        </w:rPr>
        <w:t>по</w:t>
      </w:r>
      <w:r w:rsidR="00840CF8">
        <w:rPr>
          <w:sz w:val="28"/>
          <w:szCs w:val="28"/>
          <w:lang w:val="ru-RU"/>
        </w:rPr>
        <w:t xml:space="preserve"> части 2</w:t>
      </w:r>
      <w:r w:rsidRPr="002A66C8">
        <w:rPr>
          <w:sz w:val="28"/>
          <w:szCs w:val="28"/>
          <w:lang w:val="ru-RU"/>
        </w:rPr>
        <w:t xml:space="preserve"> ст</w:t>
      </w:r>
      <w:r w:rsidR="00840CF8">
        <w:rPr>
          <w:sz w:val="28"/>
          <w:szCs w:val="28"/>
          <w:lang w:val="ru-RU"/>
        </w:rPr>
        <w:t xml:space="preserve">атьи </w:t>
      </w:r>
      <w:r w:rsidRPr="002A66C8">
        <w:rPr>
          <w:sz w:val="28"/>
          <w:szCs w:val="28"/>
          <w:lang w:val="ru-RU"/>
        </w:rPr>
        <w:t>12.27 Кодекса Российской Федерации об административных правонарушениях  -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0E760B" w:rsidRPr="002A66C8">
      <w:pPr>
        <w:ind w:right="283" w:firstLine="851"/>
        <w:jc w:val="both"/>
        <w:rPr>
          <w:sz w:val="28"/>
          <w:szCs w:val="28"/>
          <w:lang w:val="ru-RU"/>
        </w:rPr>
      </w:pPr>
      <w:r w:rsidRPr="002A66C8">
        <w:rPr>
          <w:sz w:val="28"/>
          <w:szCs w:val="28"/>
          <w:lang w:val="ru-RU"/>
        </w:rPr>
        <w:t xml:space="preserve">Мировой судья основания для признания деяния малозначительным не находит, считает необходимым назначить наказание. </w:t>
      </w:r>
    </w:p>
    <w:p w:rsidR="001444DF">
      <w:pPr>
        <w:ind w:right="283" w:firstLine="851"/>
        <w:jc w:val="both"/>
        <w:rPr>
          <w:sz w:val="28"/>
          <w:szCs w:val="28"/>
          <w:lang w:val="ru-RU"/>
        </w:rPr>
      </w:pPr>
      <w:r w:rsidRPr="002A66C8">
        <w:rPr>
          <w:sz w:val="28"/>
          <w:szCs w:val="28"/>
          <w:lang w:val="ru-RU"/>
        </w:rPr>
        <w:t xml:space="preserve">При назначении наказания суд учитывает личность </w:t>
      </w:r>
      <w:r>
        <w:rPr>
          <w:sz w:val="28"/>
          <w:szCs w:val="28"/>
          <w:lang w:val="ru-RU"/>
        </w:rPr>
        <w:t xml:space="preserve">Калмыкова С.А. </w:t>
      </w:r>
    </w:p>
    <w:p w:rsidR="00840CF8" w:rsidRPr="001444DF">
      <w:pPr>
        <w:ind w:right="283" w:firstLine="851"/>
        <w:jc w:val="both"/>
        <w:rPr>
          <w:color w:val="000000" w:themeColor="text1"/>
          <w:sz w:val="28"/>
          <w:szCs w:val="28"/>
          <w:lang w:val="ru-RU"/>
        </w:rPr>
      </w:pPr>
      <w:r w:rsidRPr="001444DF">
        <w:rPr>
          <w:color w:val="000000" w:themeColor="text1"/>
          <w:sz w:val="28"/>
          <w:szCs w:val="28"/>
          <w:lang w:val="ru-RU"/>
        </w:rPr>
        <w:t>Обстоятельством, смягчающим административную ответственность, мировой судья считает признание вины.</w:t>
      </w:r>
    </w:p>
    <w:p w:rsidR="00840CF8" w:rsidRPr="002A66C8">
      <w:pPr>
        <w:ind w:right="283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Обстоятельств, отягчающи</w:t>
      </w:r>
      <w:r w:rsidR="001444DF">
        <w:rPr>
          <w:sz w:val="28"/>
          <w:szCs w:val="28"/>
          <w:lang w:val="ru-RU"/>
        </w:rPr>
        <w:t>х</w:t>
      </w:r>
      <w:r>
        <w:rPr>
          <w:sz w:val="28"/>
          <w:szCs w:val="28"/>
          <w:lang w:val="ru-RU"/>
        </w:rPr>
        <w:t xml:space="preserve"> административную ответственность</w:t>
      </w:r>
      <w:r w:rsidR="00BB7570">
        <w:rPr>
          <w:sz w:val="28"/>
          <w:szCs w:val="28"/>
          <w:lang w:val="ru-RU"/>
        </w:rPr>
        <w:t xml:space="preserve">, мировым судьей </w:t>
      </w:r>
      <w:r w:rsidR="001444DF">
        <w:rPr>
          <w:sz w:val="28"/>
          <w:szCs w:val="28"/>
          <w:lang w:val="ru-RU"/>
        </w:rPr>
        <w:t>не установлено</w:t>
      </w:r>
      <w:r w:rsidR="00BB7570">
        <w:rPr>
          <w:sz w:val="28"/>
          <w:szCs w:val="28"/>
          <w:lang w:val="ru-RU"/>
        </w:rPr>
        <w:t>.</w:t>
      </w:r>
    </w:p>
    <w:p w:rsidR="000E760B" w:rsidRPr="002A66C8">
      <w:pPr>
        <w:ind w:right="283" w:firstLine="851"/>
        <w:jc w:val="both"/>
        <w:rPr>
          <w:sz w:val="28"/>
          <w:szCs w:val="28"/>
          <w:lang w:val="ru-RU"/>
        </w:rPr>
      </w:pPr>
      <w:r w:rsidRPr="002A66C8">
        <w:rPr>
          <w:sz w:val="28"/>
          <w:szCs w:val="28"/>
          <w:lang w:val="ru-RU"/>
        </w:rPr>
        <w:t>Руководствуясь ст.12.27 ч.2  Кодекса Российской Федерации об административных правонарушениях, мировой судья</w:t>
      </w:r>
    </w:p>
    <w:p w:rsidR="000E760B" w:rsidRPr="002A66C8">
      <w:pPr>
        <w:ind w:right="283" w:firstLine="851"/>
        <w:jc w:val="center"/>
        <w:rPr>
          <w:sz w:val="28"/>
          <w:szCs w:val="28"/>
          <w:lang w:val="ru-RU"/>
        </w:rPr>
      </w:pPr>
    </w:p>
    <w:p w:rsidR="000E760B" w:rsidRPr="002A66C8" w:rsidP="00905D39">
      <w:pPr>
        <w:ind w:right="283" w:firstLine="851"/>
        <w:jc w:val="center"/>
        <w:rPr>
          <w:sz w:val="28"/>
          <w:szCs w:val="28"/>
          <w:lang w:val="ru-RU"/>
        </w:rPr>
      </w:pPr>
      <w:r w:rsidRPr="002A66C8">
        <w:rPr>
          <w:sz w:val="28"/>
          <w:szCs w:val="28"/>
          <w:lang w:val="ru-RU"/>
        </w:rPr>
        <w:t>постановил:</w:t>
      </w:r>
    </w:p>
    <w:p w:rsidR="000E760B" w:rsidRPr="002A66C8">
      <w:pPr>
        <w:widowControl w:val="0"/>
        <w:ind w:right="283" w:firstLine="851"/>
        <w:jc w:val="both"/>
        <w:rPr>
          <w:sz w:val="28"/>
          <w:szCs w:val="28"/>
          <w:lang w:val="ru-RU"/>
        </w:rPr>
      </w:pPr>
      <w:r w:rsidRPr="002A66C8">
        <w:rPr>
          <w:spacing w:val="10"/>
          <w:sz w:val="28"/>
          <w:szCs w:val="28"/>
          <w:lang w:val="ru-RU"/>
        </w:rPr>
        <w:t xml:space="preserve">Признать </w:t>
      </w:r>
      <w:r w:rsidR="001444DF">
        <w:rPr>
          <w:sz w:val="28"/>
          <w:szCs w:val="28"/>
          <w:lang w:val="ru-RU"/>
        </w:rPr>
        <w:t>Калмыкова С</w:t>
      </w:r>
      <w:r w:rsidR="003745A2">
        <w:rPr>
          <w:sz w:val="28"/>
          <w:szCs w:val="28"/>
          <w:lang w:val="ru-RU"/>
        </w:rPr>
        <w:t>.</w:t>
      </w:r>
      <w:r w:rsidR="001444DF">
        <w:rPr>
          <w:sz w:val="28"/>
          <w:szCs w:val="28"/>
          <w:lang w:val="ru-RU"/>
        </w:rPr>
        <w:t>А</w:t>
      </w:r>
      <w:r w:rsidR="003745A2">
        <w:rPr>
          <w:sz w:val="28"/>
          <w:szCs w:val="28"/>
          <w:lang w:val="ru-RU"/>
        </w:rPr>
        <w:t>.</w:t>
      </w:r>
      <w:r w:rsidRPr="002A66C8" w:rsidR="001444DF">
        <w:rPr>
          <w:spacing w:val="10"/>
          <w:sz w:val="28"/>
          <w:szCs w:val="28"/>
          <w:lang w:val="ru-RU"/>
        </w:rPr>
        <w:t xml:space="preserve"> </w:t>
      </w:r>
      <w:r w:rsidRPr="002A66C8">
        <w:rPr>
          <w:spacing w:val="10"/>
          <w:sz w:val="28"/>
          <w:szCs w:val="28"/>
          <w:lang w:val="ru-RU"/>
        </w:rPr>
        <w:t>виновным в совершении правонарушения, предусмотренного</w:t>
      </w:r>
      <w:r>
        <w:rPr>
          <w:spacing w:val="10"/>
          <w:sz w:val="28"/>
          <w:szCs w:val="28"/>
          <w:lang w:val="ru-RU"/>
        </w:rPr>
        <w:t xml:space="preserve"> частью 2</w:t>
      </w:r>
      <w:r w:rsidRPr="002A66C8">
        <w:rPr>
          <w:spacing w:val="10"/>
          <w:sz w:val="28"/>
          <w:szCs w:val="28"/>
          <w:lang w:val="ru-RU"/>
        </w:rPr>
        <w:t xml:space="preserve"> ст</w:t>
      </w:r>
      <w:r>
        <w:rPr>
          <w:spacing w:val="10"/>
          <w:sz w:val="28"/>
          <w:szCs w:val="28"/>
          <w:lang w:val="ru-RU"/>
        </w:rPr>
        <w:t>атьи</w:t>
      </w:r>
      <w:r w:rsidRPr="002A66C8">
        <w:rPr>
          <w:spacing w:val="10"/>
          <w:sz w:val="28"/>
          <w:szCs w:val="28"/>
          <w:lang w:val="ru-RU"/>
        </w:rPr>
        <w:t xml:space="preserve"> 12.27 Кодекса Российской Федерации об административных правонарушениях, и наложить административное наказание в виде лишения права управления транспортными средствами на срок 1 год</w:t>
      </w:r>
      <w:r w:rsidR="001444DF">
        <w:rPr>
          <w:spacing w:val="10"/>
          <w:sz w:val="28"/>
          <w:szCs w:val="28"/>
          <w:lang w:val="ru-RU"/>
        </w:rPr>
        <w:t xml:space="preserve"> один месяц</w:t>
      </w:r>
      <w:r w:rsidRPr="002A66C8">
        <w:rPr>
          <w:spacing w:val="10"/>
          <w:sz w:val="28"/>
          <w:szCs w:val="28"/>
          <w:lang w:val="ru-RU"/>
        </w:rPr>
        <w:t>.</w:t>
      </w:r>
    </w:p>
    <w:p w:rsidR="000E760B">
      <w:pPr>
        <w:ind w:right="283" w:firstLine="851"/>
        <w:jc w:val="both"/>
        <w:rPr>
          <w:sz w:val="28"/>
          <w:szCs w:val="28"/>
          <w:lang w:val="ru-RU"/>
        </w:rPr>
      </w:pPr>
      <w:r w:rsidRPr="002A66C8">
        <w:rPr>
          <w:sz w:val="28"/>
          <w:szCs w:val="28"/>
          <w:lang w:val="ru-RU"/>
        </w:rPr>
        <w:t>Исполнение наказания в виде лишения права управления транспортными средствами возложить на подразделение ОГИБДД УМВД России по Нижнекамскому району.</w:t>
      </w:r>
    </w:p>
    <w:p w:rsidR="007C32F5" w:rsidP="007C32F5">
      <w:pPr>
        <w:pStyle w:val="BodyTextIndent"/>
        <w:ind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Разъяснить, что в соответствии со статьей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течении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КоАП РФ, в орган, исполняющий данный вид административного наказания, а в случае утраты указанных документов заявить об этом в указанный срок.</w:t>
      </w:r>
    </w:p>
    <w:p w:rsidR="000E760B" w:rsidRPr="007C32F5" w:rsidP="007C32F5">
      <w:pPr>
        <w:pStyle w:val="BodyTextIndent"/>
        <w:ind w:firstLine="851"/>
        <w:rPr>
          <w:b w:val="0"/>
          <w:sz w:val="28"/>
          <w:szCs w:val="28"/>
        </w:rPr>
      </w:pPr>
      <w:r w:rsidRPr="007C32F5">
        <w:rPr>
          <w:b w:val="0"/>
          <w:spacing w:val="10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вручения или получения копии постановления.</w:t>
      </w:r>
    </w:p>
    <w:p w:rsidR="000E760B" w:rsidRPr="002A66C8">
      <w:pPr>
        <w:pStyle w:val="Heading1"/>
        <w:spacing w:before="0" w:after="0"/>
        <w:ind w:right="283" w:firstLine="851"/>
        <w:rPr>
          <w:sz w:val="28"/>
          <w:szCs w:val="28"/>
          <w:lang w:val="ru-RU"/>
        </w:rPr>
      </w:pPr>
    </w:p>
    <w:p w:rsidR="000E760B" w:rsidRPr="00552919">
      <w:pPr>
        <w:ind w:right="283" w:firstLine="851"/>
        <w:jc w:val="both"/>
        <w:rPr>
          <w:sz w:val="28"/>
          <w:szCs w:val="28"/>
          <w:lang w:val="ru-RU"/>
        </w:rPr>
      </w:pPr>
      <w:r w:rsidRPr="00552919">
        <w:rPr>
          <w:sz w:val="28"/>
          <w:szCs w:val="28"/>
          <w:lang w:val="ru-RU"/>
        </w:rPr>
        <w:t>Мировой    судья</w:t>
      </w:r>
      <w:r w:rsidRPr="00552919">
        <w:rPr>
          <w:sz w:val="28"/>
          <w:szCs w:val="28"/>
          <w:lang w:val="ru-RU"/>
        </w:rPr>
        <w:tab/>
      </w:r>
      <w:r w:rsidRPr="00552919">
        <w:rPr>
          <w:sz w:val="28"/>
          <w:szCs w:val="28"/>
          <w:lang w:val="ru-RU"/>
        </w:rPr>
        <w:tab/>
      </w:r>
      <w:r w:rsidRPr="00552919">
        <w:rPr>
          <w:sz w:val="28"/>
          <w:szCs w:val="28"/>
          <w:lang w:val="ru-RU"/>
        </w:rPr>
        <w:tab/>
      </w:r>
      <w:r w:rsidRPr="00552919">
        <w:rPr>
          <w:sz w:val="28"/>
          <w:szCs w:val="28"/>
          <w:lang w:val="ru-RU"/>
        </w:rPr>
        <w:tab/>
      </w:r>
      <w:r w:rsidRPr="00552919">
        <w:rPr>
          <w:sz w:val="28"/>
          <w:szCs w:val="28"/>
          <w:lang w:val="ru-RU"/>
        </w:rPr>
        <w:tab/>
      </w:r>
      <w:r w:rsidRPr="00552919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М.М. Минхаеров</w:t>
      </w:r>
    </w:p>
    <w:sectPr w:rsidSect="000E760B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noPunctuationKerning/>
  <w:characterSpacingControl w:val="doNotCompress"/>
  <w:compat/>
  <w:rsids>
    <w:rsidRoot w:val="000E760B"/>
    <w:rsid w:val="000238B6"/>
    <w:rsid w:val="00095B62"/>
    <w:rsid w:val="000C3380"/>
    <w:rsid w:val="000E760B"/>
    <w:rsid w:val="001444DF"/>
    <w:rsid w:val="001E0F09"/>
    <w:rsid w:val="002A66C8"/>
    <w:rsid w:val="00345938"/>
    <w:rsid w:val="0035657F"/>
    <w:rsid w:val="003745A2"/>
    <w:rsid w:val="0041505E"/>
    <w:rsid w:val="00464911"/>
    <w:rsid w:val="00552919"/>
    <w:rsid w:val="006E52D7"/>
    <w:rsid w:val="006E53F7"/>
    <w:rsid w:val="007B09BC"/>
    <w:rsid w:val="007C32F5"/>
    <w:rsid w:val="00840CF8"/>
    <w:rsid w:val="00893756"/>
    <w:rsid w:val="008E502E"/>
    <w:rsid w:val="00905D39"/>
    <w:rsid w:val="00905DF9"/>
    <w:rsid w:val="00930CBC"/>
    <w:rsid w:val="009A45D3"/>
    <w:rsid w:val="00A63D09"/>
    <w:rsid w:val="00B13EBB"/>
    <w:rsid w:val="00BB7570"/>
    <w:rsid w:val="00C87017"/>
    <w:rsid w:val="00CA45A7"/>
    <w:rsid w:val="00D473D5"/>
    <w:rsid w:val="00DE1DCA"/>
    <w:rsid w:val="00DE3FD8"/>
    <w:rsid w:val="00DF1406"/>
    <w:rsid w:val="00E22130"/>
    <w:rsid w:val="00E61629"/>
    <w:rsid w:val="00E934E2"/>
    <w:rsid w:val="00F03F48"/>
    <w:rsid w:val="00F71D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21rplc-5">
    <w:name w:val="cat-UserDefined grp-21 rplc-5"/>
    <w:basedOn w:val="DefaultParagraphFont"/>
    <w:rsid w:val="000E760B"/>
  </w:style>
  <w:style w:type="character" w:customStyle="1" w:styleId="cat-PassportDatagrp-16rplc-6">
    <w:name w:val="cat-PassportData grp-16 rplc-6"/>
    <w:basedOn w:val="DefaultParagraphFont"/>
    <w:rsid w:val="000E760B"/>
  </w:style>
  <w:style w:type="character" w:customStyle="1" w:styleId="cat-Addressgrp-2rplc-7">
    <w:name w:val="cat-Address grp-2 rplc-7"/>
    <w:basedOn w:val="DefaultParagraphFont"/>
    <w:rsid w:val="000E760B"/>
  </w:style>
  <w:style w:type="character" w:customStyle="1" w:styleId="cat-Addressgrp-3rplc-13">
    <w:name w:val="cat-Address grp-3 rplc-13"/>
    <w:basedOn w:val="DefaultParagraphFont"/>
    <w:rsid w:val="000E760B"/>
  </w:style>
  <w:style w:type="character" w:customStyle="1" w:styleId="cat-CarMakeModelgrp-18rplc-15">
    <w:name w:val="cat-CarMakeModel grp-18 rplc-15"/>
    <w:basedOn w:val="DefaultParagraphFont"/>
    <w:rsid w:val="000E760B"/>
  </w:style>
  <w:style w:type="character" w:customStyle="1" w:styleId="cat-UserDefinedgrp-22rplc-16">
    <w:name w:val="cat-UserDefined grp-22 rplc-16"/>
    <w:basedOn w:val="DefaultParagraphFont"/>
    <w:rsid w:val="000E760B"/>
  </w:style>
  <w:style w:type="character" w:customStyle="1" w:styleId="cat-Addressgrp-4rplc-20">
    <w:name w:val="cat-Address grp-4 rplc-20"/>
    <w:basedOn w:val="DefaultParagraphFont"/>
    <w:rsid w:val="000E760B"/>
  </w:style>
  <w:style w:type="character" w:customStyle="1" w:styleId="cat-Addressgrp-3rplc-21">
    <w:name w:val="cat-Address grp-3 rplc-21"/>
    <w:basedOn w:val="DefaultParagraphFont"/>
    <w:rsid w:val="000E760B"/>
  </w:style>
  <w:style w:type="character" w:customStyle="1" w:styleId="cat-CarMakeModelgrp-18rplc-24">
    <w:name w:val="cat-CarMakeModel grp-18 rplc-24"/>
    <w:basedOn w:val="DefaultParagraphFont"/>
    <w:rsid w:val="000E760B"/>
  </w:style>
  <w:style w:type="character" w:customStyle="1" w:styleId="cat-UserDefinedgrp-22rplc-25">
    <w:name w:val="cat-UserDefined grp-22 rplc-25"/>
    <w:basedOn w:val="DefaultParagraphFont"/>
    <w:rsid w:val="000E760B"/>
  </w:style>
  <w:style w:type="character" w:customStyle="1" w:styleId="cat-Addressgrp-3rplc-28">
    <w:name w:val="cat-Address grp-3 rplc-28"/>
    <w:basedOn w:val="DefaultParagraphFont"/>
    <w:rsid w:val="000E760B"/>
  </w:style>
  <w:style w:type="character" w:customStyle="1" w:styleId="cat-CarMakeModelgrp-18rplc-29">
    <w:name w:val="cat-CarMakeModel grp-18 rplc-29"/>
    <w:basedOn w:val="DefaultParagraphFont"/>
    <w:rsid w:val="000E760B"/>
  </w:style>
  <w:style w:type="character" w:customStyle="1" w:styleId="cat-UserDefinedgrp-22rplc-30">
    <w:name w:val="cat-UserDefined grp-22 rplc-30"/>
    <w:basedOn w:val="DefaultParagraphFont"/>
    <w:rsid w:val="000E760B"/>
  </w:style>
  <w:style w:type="character" w:customStyle="1" w:styleId="cat-CarMakeModelgrp-18rplc-32">
    <w:name w:val="cat-CarMakeModel grp-18 rplc-32"/>
    <w:basedOn w:val="DefaultParagraphFont"/>
    <w:rsid w:val="000E760B"/>
  </w:style>
  <w:style w:type="character" w:customStyle="1" w:styleId="cat-UserDefinedgrp-22rplc-33">
    <w:name w:val="cat-UserDefined grp-22 rplc-33"/>
    <w:basedOn w:val="DefaultParagraphFont"/>
    <w:rsid w:val="000E760B"/>
  </w:style>
  <w:style w:type="character" w:customStyle="1" w:styleId="cat-CarMakeModelgrp-18rplc-34">
    <w:name w:val="cat-CarMakeModel grp-18 rplc-34"/>
    <w:basedOn w:val="DefaultParagraphFont"/>
    <w:rsid w:val="000E760B"/>
  </w:style>
  <w:style w:type="character" w:customStyle="1" w:styleId="cat-UserDefinedgrp-22rplc-35">
    <w:name w:val="cat-UserDefined grp-22 rplc-35"/>
    <w:basedOn w:val="DefaultParagraphFont"/>
    <w:rsid w:val="000E760B"/>
  </w:style>
  <w:style w:type="character" w:customStyle="1" w:styleId="cat-CarMakeModelgrp-18rplc-36">
    <w:name w:val="cat-CarMakeModel grp-18 rplc-36"/>
    <w:basedOn w:val="DefaultParagraphFont"/>
    <w:rsid w:val="000E760B"/>
  </w:style>
  <w:style w:type="character" w:customStyle="1" w:styleId="cat-UserDefinedgrp-22rplc-37">
    <w:name w:val="cat-UserDefined grp-22 rplc-37"/>
    <w:basedOn w:val="DefaultParagraphFont"/>
    <w:rsid w:val="000E760B"/>
  </w:style>
  <w:style w:type="character" w:customStyle="1" w:styleId="cat-CarMakeModelgrp-18rplc-38">
    <w:name w:val="cat-CarMakeModel grp-18 rplc-38"/>
    <w:basedOn w:val="DefaultParagraphFont"/>
    <w:rsid w:val="000E760B"/>
  </w:style>
  <w:style w:type="character" w:customStyle="1" w:styleId="cat-UserDefinedgrp-22rplc-39">
    <w:name w:val="cat-UserDefined grp-22 rplc-39"/>
    <w:basedOn w:val="DefaultParagraphFont"/>
    <w:rsid w:val="000E760B"/>
  </w:style>
  <w:style w:type="character" w:customStyle="1" w:styleId="cat-UserDefinedgrp-21rplc-46">
    <w:name w:val="cat-UserDefined grp-21 rplc-46"/>
    <w:basedOn w:val="DefaultParagraphFont"/>
    <w:rsid w:val="000E760B"/>
  </w:style>
  <w:style w:type="paragraph" w:styleId="BodyTextIndent">
    <w:name w:val="Body Text Indent"/>
    <w:basedOn w:val="Normal"/>
    <w:link w:val="a"/>
    <w:rsid w:val="007C32F5"/>
    <w:pPr>
      <w:ind w:firstLine="720"/>
      <w:jc w:val="both"/>
    </w:pPr>
    <w:rPr>
      <w:b/>
      <w:bCs/>
      <w:lang w:val="ru-RU"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7C32F5"/>
    <w:rPr>
      <w:b/>
      <w:bCs/>
      <w:sz w:val="24"/>
      <w:szCs w:val="24"/>
      <w:lang w:val="ru-RU"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7C32F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7C32F5"/>
    <w:rPr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7C32F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7C32F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