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F4A4F" w:rsidRPr="00421B38">
      <w:pPr>
        <w:ind w:left="284" w:right="142" w:firstLine="851"/>
        <w:jc w:val="right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Дело №</w:t>
      </w:r>
      <w:r w:rsidR="006D5D2F">
        <w:rPr>
          <w:sz w:val="28"/>
          <w:szCs w:val="28"/>
          <w:lang w:val="ru-RU"/>
        </w:rPr>
        <w:t>5-</w:t>
      </w:r>
      <w:r w:rsidR="000E1BEB">
        <w:rPr>
          <w:sz w:val="28"/>
          <w:szCs w:val="28"/>
          <w:lang w:val="ru-RU"/>
        </w:rPr>
        <w:t>120</w:t>
      </w:r>
      <w:r w:rsidR="006D5D2F">
        <w:rPr>
          <w:sz w:val="28"/>
          <w:szCs w:val="28"/>
          <w:lang w:val="ru-RU"/>
        </w:rPr>
        <w:t>/3/2022</w:t>
      </w:r>
      <w:r w:rsidR="004418F6">
        <w:rPr>
          <w:sz w:val="28"/>
          <w:szCs w:val="28"/>
          <w:lang w:val="ru-RU"/>
        </w:rPr>
        <w:t xml:space="preserve"> 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ПОСТАНОВЛЕНИЕ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</w:p>
    <w:p w:rsidR="00FF4A4F" w:rsidRPr="00421B38" w:rsidP="00934B92">
      <w:pPr>
        <w:ind w:left="284" w:right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 марта</w:t>
      </w:r>
      <w:r w:rsidR="00CD71C6">
        <w:rPr>
          <w:sz w:val="28"/>
          <w:szCs w:val="28"/>
          <w:lang w:val="ru-RU"/>
        </w:rPr>
        <w:t xml:space="preserve"> </w:t>
      </w:r>
      <w:r w:rsidRPr="00421B38" w:rsidR="00934B92">
        <w:rPr>
          <w:sz w:val="28"/>
          <w:szCs w:val="28"/>
          <w:lang w:val="ru-RU"/>
        </w:rPr>
        <w:t>202</w:t>
      </w:r>
      <w:r w:rsidR="00657F4B">
        <w:rPr>
          <w:sz w:val="28"/>
          <w:szCs w:val="28"/>
          <w:lang w:val="ru-RU"/>
        </w:rPr>
        <w:t>2</w:t>
      </w:r>
      <w:r w:rsidRPr="00421B38" w:rsidR="00934B92">
        <w:rPr>
          <w:sz w:val="28"/>
          <w:szCs w:val="28"/>
          <w:lang w:val="ru-RU"/>
        </w:rPr>
        <w:t xml:space="preserve"> г.</w:t>
      </w:r>
      <w:r w:rsidR="00934B92">
        <w:rPr>
          <w:sz w:val="28"/>
          <w:szCs w:val="28"/>
          <w:lang w:val="ru-RU"/>
        </w:rPr>
        <w:t xml:space="preserve">                                 </w:t>
      </w:r>
      <w:r w:rsidRPr="00421B38" w:rsidR="00421B38">
        <w:rPr>
          <w:sz w:val="28"/>
          <w:szCs w:val="28"/>
          <w:lang w:val="ru-RU"/>
        </w:rPr>
        <w:t>г. Нижнекамск</w:t>
      </w:r>
      <w:r w:rsidR="00934B92">
        <w:rPr>
          <w:sz w:val="28"/>
          <w:szCs w:val="28"/>
          <w:lang w:val="ru-RU"/>
        </w:rPr>
        <w:t>,</w:t>
      </w:r>
      <w:r w:rsidRPr="00421B38" w:rsidR="00421B38">
        <w:rPr>
          <w:sz w:val="28"/>
          <w:szCs w:val="28"/>
          <w:lang w:val="ru-RU"/>
        </w:rPr>
        <w:t xml:space="preserve"> Республики Татарстан</w:t>
      </w:r>
      <w:r w:rsidRPr="00421B38" w:rsidR="00421B38">
        <w:rPr>
          <w:sz w:val="28"/>
          <w:szCs w:val="28"/>
          <w:lang w:val="ru-RU"/>
        </w:rPr>
        <w:tab/>
      </w:r>
      <w:r w:rsidRPr="00421B38" w:rsidR="00421B38">
        <w:rPr>
          <w:sz w:val="28"/>
          <w:szCs w:val="28"/>
          <w:lang w:val="ru-RU"/>
        </w:rPr>
        <w:tab/>
      </w:r>
      <w:r w:rsidRPr="00421B38" w:rsidR="00421B38">
        <w:rPr>
          <w:sz w:val="28"/>
          <w:szCs w:val="28"/>
          <w:lang w:val="ru-RU"/>
        </w:rPr>
        <w:tab/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Мировой судья судебного участка № </w:t>
      </w:r>
      <w:r w:rsidR="00934B92">
        <w:rPr>
          <w:sz w:val="28"/>
          <w:szCs w:val="28"/>
          <w:lang w:val="ru-RU"/>
        </w:rPr>
        <w:t>3</w:t>
      </w:r>
      <w:r w:rsidRPr="00421B38">
        <w:rPr>
          <w:sz w:val="28"/>
          <w:szCs w:val="28"/>
          <w:lang w:val="ru-RU"/>
        </w:rPr>
        <w:t xml:space="preserve"> по Нижнекамскому судебному району Республики Татарстан </w:t>
      </w:r>
      <w:r w:rsidR="00934B92">
        <w:rPr>
          <w:sz w:val="28"/>
          <w:szCs w:val="28"/>
          <w:lang w:val="ru-RU"/>
        </w:rPr>
        <w:t>Минхаеров М.М.</w:t>
      </w:r>
      <w:r w:rsidRPr="00421B38">
        <w:rPr>
          <w:sz w:val="28"/>
          <w:szCs w:val="28"/>
          <w:lang w:val="ru-RU"/>
        </w:rPr>
        <w:t>, рассмотрев дело об административном правонарушении по ст.12.26 ч.1 Кодекса Р</w:t>
      </w:r>
      <w:r w:rsidR="00934B92">
        <w:rPr>
          <w:sz w:val="28"/>
          <w:szCs w:val="28"/>
          <w:lang w:val="ru-RU"/>
        </w:rPr>
        <w:t xml:space="preserve">оссийской </w:t>
      </w:r>
      <w:r w:rsidRPr="00421B38">
        <w:rPr>
          <w:sz w:val="28"/>
          <w:szCs w:val="28"/>
          <w:lang w:val="ru-RU"/>
        </w:rPr>
        <w:t>Ф</w:t>
      </w:r>
      <w:r w:rsidR="00934B92">
        <w:rPr>
          <w:sz w:val="28"/>
          <w:szCs w:val="28"/>
          <w:lang w:val="ru-RU"/>
        </w:rPr>
        <w:t>едерации</w:t>
      </w:r>
      <w:r w:rsidRPr="00421B38">
        <w:rPr>
          <w:sz w:val="28"/>
          <w:szCs w:val="28"/>
          <w:lang w:val="ru-RU"/>
        </w:rPr>
        <w:t xml:space="preserve"> об административных правонарушениях в</w:t>
      </w:r>
      <w:r w:rsidR="00CD71C6">
        <w:rPr>
          <w:sz w:val="28"/>
          <w:szCs w:val="28"/>
          <w:lang w:val="ru-RU"/>
        </w:rPr>
        <w:t xml:space="preserve"> отношении</w:t>
      </w:r>
      <w:r w:rsidRPr="00421B38">
        <w:rPr>
          <w:sz w:val="28"/>
          <w:szCs w:val="28"/>
          <w:lang w:val="ru-RU"/>
        </w:rPr>
        <w:t xml:space="preserve"> </w:t>
      </w:r>
      <w:r w:rsidR="000E1BEB">
        <w:rPr>
          <w:sz w:val="28"/>
          <w:szCs w:val="28"/>
          <w:lang w:val="ru-RU"/>
        </w:rPr>
        <w:t>Игнатьева В</w:t>
      </w:r>
      <w:r w:rsidR="002337A3">
        <w:rPr>
          <w:sz w:val="28"/>
          <w:szCs w:val="28"/>
          <w:lang w:val="ru-RU"/>
        </w:rPr>
        <w:t>.</w:t>
      </w:r>
      <w:r w:rsidR="000E1BEB">
        <w:rPr>
          <w:sz w:val="28"/>
          <w:szCs w:val="28"/>
          <w:lang w:val="ru-RU"/>
        </w:rPr>
        <w:t>Г</w:t>
      </w:r>
      <w:r w:rsidR="002337A3">
        <w:rPr>
          <w:sz w:val="28"/>
          <w:szCs w:val="28"/>
          <w:lang w:val="ru-RU"/>
        </w:rPr>
        <w:t>.</w:t>
      </w:r>
      <w:r w:rsidRPr="00421B38">
        <w:rPr>
          <w:sz w:val="28"/>
          <w:szCs w:val="28"/>
          <w:lang w:val="ru-RU"/>
        </w:rPr>
        <w:t>,</w:t>
      </w:r>
      <w:r w:rsidR="001A129E">
        <w:rPr>
          <w:color w:val="FF0000"/>
          <w:sz w:val="28"/>
          <w:szCs w:val="28"/>
          <w:lang w:val="ru-RU"/>
        </w:rPr>
        <w:t xml:space="preserve"> </w:t>
      </w:r>
      <w:r w:rsidR="002337A3">
        <w:rPr>
          <w:color w:val="000000" w:themeColor="text1"/>
          <w:sz w:val="28"/>
          <w:szCs w:val="28"/>
          <w:lang w:val="ru-RU"/>
        </w:rPr>
        <w:t>(данные изъяты)</w:t>
      </w:r>
      <w:r w:rsidRPr="00421B38">
        <w:rPr>
          <w:sz w:val="28"/>
          <w:szCs w:val="28"/>
          <w:lang w:val="ru-RU"/>
        </w:rPr>
        <w:t>,</w:t>
      </w:r>
      <w:r w:rsidR="00F36D62">
        <w:rPr>
          <w:sz w:val="28"/>
          <w:szCs w:val="28"/>
          <w:lang w:val="ru-RU"/>
        </w:rPr>
        <w:t xml:space="preserve"> ранее привлекавш</w:t>
      </w:r>
      <w:r w:rsidR="004418F6">
        <w:rPr>
          <w:sz w:val="28"/>
          <w:szCs w:val="28"/>
          <w:lang w:val="ru-RU"/>
        </w:rPr>
        <w:t>его</w:t>
      </w:r>
      <w:r w:rsidR="00F36D62">
        <w:rPr>
          <w:sz w:val="28"/>
          <w:szCs w:val="28"/>
          <w:lang w:val="ru-RU"/>
        </w:rPr>
        <w:t>ся</w:t>
      </w:r>
      <w:r w:rsidRPr="00421B38">
        <w:rPr>
          <w:sz w:val="28"/>
          <w:szCs w:val="28"/>
          <w:lang w:val="ru-RU"/>
        </w:rPr>
        <w:t xml:space="preserve"> к административной ответственности, 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установил:</w:t>
      </w:r>
    </w:p>
    <w:p w:rsidR="00FF4A4F" w:rsidRPr="009418C9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***</w:t>
      </w:r>
      <w:r w:rsidRPr="00421B38" w:rsidR="00421B38">
        <w:rPr>
          <w:sz w:val="28"/>
          <w:szCs w:val="28"/>
          <w:lang w:val="ru-RU"/>
        </w:rPr>
        <w:t xml:space="preserve"> г. в </w:t>
      </w:r>
      <w:r w:rsidR="001E0FCE">
        <w:rPr>
          <w:sz w:val="28"/>
          <w:szCs w:val="28"/>
          <w:lang w:val="ru-RU"/>
        </w:rPr>
        <w:t>15</w:t>
      </w:r>
      <w:r w:rsidRPr="00421B38" w:rsidR="00421B38">
        <w:rPr>
          <w:sz w:val="28"/>
          <w:szCs w:val="28"/>
          <w:lang w:val="ru-RU"/>
        </w:rPr>
        <w:t xml:space="preserve"> час</w:t>
      </w:r>
      <w:r w:rsidR="00CD71C6">
        <w:rPr>
          <w:sz w:val="28"/>
          <w:szCs w:val="28"/>
          <w:lang w:val="ru-RU"/>
        </w:rPr>
        <w:t>ов</w:t>
      </w:r>
      <w:r w:rsidRPr="00421B38" w:rsidR="00421B38">
        <w:rPr>
          <w:sz w:val="28"/>
          <w:szCs w:val="28"/>
          <w:lang w:val="ru-RU"/>
        </w:rPr>
        <w:t xml:space="preserve"> </w:t>
      </w:r>
      <w:r w:rsidR="001E0FCE">
        <w:rPr>
          <w:sz w:val="28"/>
          <w:szCs w:val="28"/>
          <w:lang w:val="ru-RU"/>
        </w:rPr>
        <w:t>3</w:t>
      </w:r>
      <w:r w:rsidR="00CD71C6">
        <w:rPr>
          <w:sz w:val="28"/>
          <w:szCs w:val="28"/>
          <w:lang w:val="ru-RU"/>
        </w:rPr>
        <w:t>0</w:t>
      </w:r>
      <w:r w:rsidRPr="00421B38" w:rsidR="00421B38">
        <w:rPr>
          <w:sz w:val="28"/>
          <w:szCs w:val="28"/>
          <w:lang w:val="ru-RU"/>
        </w:rPr>
        <w:t xml:space="preserve"> минут </w:t>
      </w:r>
      <w:r w:rsidR="001E0FCE">
        <w:rPr>
          <w:sz w:val="28"/>
          <w:szCs w:val="28"/>
          <w:lang w:val="ru-RU"/>
        </w:rPr>
        <w:t>Игнатьев В.Г.</w:t>
      </w:r>
      <w:r w:rsidR="00F36D62">
        <w:rPr>
          <w:sz w:val="28"/>
          <w:szCs w:val="28"/>
          <w:lang w:val="ru-RU"/>
        </w:rPr>
        <w:t xml:space="preserve"> </w:t>
      </w:r>
      <w:r w:rsidR="001E0FCE">
        <w:rPr>
          <w:sz w:val="28"/>
          <w:szCs w:val="28"/>
          <w:lang w:val="ru-RU"/>
        </w:rPr>
        <w:t xml:space="preserve">по адресу: </w:t>
      </w:r>
      <w:r>
        <w:rPr>
          <w:sz w:val="28"/>
          <w:szCs w:val="28"/>
          <w:lang w:val="ru-RU"/>
        </w:rPr>
        <w:t>***</w:t>
      </w:r>
      <w:r w:rsidR="001E0FCE">
        <w:rPr>
          <w:sz w:val="28"/>
          <w:szCs w:val="28"/>
          <w:lang w:val="ru-RU"/>
        </w:rPr>
        <w:t xml:space="preserve"> </w:t>
      </w:r>
      <w:r w:rsidRPr="00421B38" w:rsidR="001E0FCE">
        <w:rPr>
          <w:sz w:val="28"/>
          <w:szCs w:val="28"/>
          <w:lang w:val="ru-RU"/>
        </w:rPr>
        <w:t xml:space="preserve">не выполнил законное требование сотрудника полиции о прохождении </w:t>
      </w:r>
      <w:r w:rsidR="001E0FCE">
        <w:rPr>
          <w:sz w:val="28"/>
          <w:szCs w:val="28"/>
          <w:lang w:val="ru-RU"/>
        </w:rPr>
        <w:t xml:space="preserve">медицинского </w:t>
      </w:r>
      <w:r w:rsidRPr="00421B38" w:rsidR="001E0FCE">
        <w:rPr>
          <w:sz w:val="28"/>
          <w:szCs w:val="28"/>
          <w:lang w:val="ru-RU"/>
        </w:rPr>
        <w:t xml:space="preserve">освидетельствования на состояние опьянения, в связи с управлением им транспортным средством </w:t>
      </w:r>
      <w:r w:rsidR="001E0FCE">
        <w:rPr>
          <w:sz w:val="28"/>
          <w:szCs w:val="28"/>
          <w:lang w:val="ru-RU"/>
        </w:rPr>
        <w:t>Лада Приора,</w:t>
      </w:r>
      <w:r w:rsidRPr="00421B38" w:rsidR="001E0FCE">
        <w:rPr>
          <w:sz w:val="28"/>
          <w:szCs w:val="28"/>
          <w:lang w:val="ru-RU"/>
        </w:rPr>
        <w:t xml:space="preserve"> р/з </w:t>
      </w:r>
      <w:r w:rsidR="001E0FCE">
        <w:rPr>
          <w:sz w:val="28"/>
          <w:szCs w:val="28"/>
          <w:lang w:val="ru-RU"/>
        </w:rPr>
        <w:t xml:space="preserve">К046ТР116 </w:t>
      </w:r>
      <w:r w:rsidRPr="00421B38" w:rsidR="001E0FCE">
        <w:rPr>
          <w:sz w:val="28"/>
          <w:szCs w:val="28"/>
          <w:lang w:val="ru-RU"/>
        </w:rPr>
        <w:t>с признаками опьянения, отказалс</w:t>
      </w:r>
      <w:r w:rsidR="001E0FCE">
        <w:rPr>
          <w:sz w:val="28"/>
          <w:szCs w:val="28"/>
          <w:lang w:val="ru-RU"/>
        </w:rPr>
        <w:t>я</w:t>
      </w:r>
      <w:r w:rsidRPr="00421B38" w:rsidR="001E0FCE">
        <w:rPr>
          <w:sz w:val="28"/>
          <w:szCs w:val="28"/>
          <w:lang w:val="ru-RU"/>
        </w:rPr>
        <w:t xml:space="preserve"> от прохождения</w:t>
      </w:r>
      <w:r w:rsidR="001E0FCE">
        <w:rPr>
          <w:sz w:val="28"/>
          <w:szCs w:val="28"/>
          <w:lang w:val="ru-RU"/>
        </w:rPr>
        <w:t xml:space="preserve"> медицинского</w:t>
      </w:r>
      <w:r w:rsidRPr="00421B38" w:rsidR="001E0FCE">
        <w:rPr>
          <w:sz w:val="28"/>
          <w:szCs w:val="28"/>
          <w:lang w:val="ru-RU"/>
        </w:rPr>
        <w:t xml:space="preserve"> освидетельствования на состояние опьянения, чем нарушил п.2.3.2 ПДД РФ.</w:t>
      </w:r>
    </w:p>
    <w:p w:rsidR="00FF4A4F" w:rsidRPr="006C55BC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6C55BC">
        <w:rPr>
          <w:color w:val="000000" w:themeColor="text1"/>
          <w:sz w:val="28"/>
          <w:szCs w:val="28"/>
          <w:lang w:val="ru-RU"/>
        </w:rPr>
        <w:t xml:space="preserve">Игнатьев В.Г. </w:t>
      </w:r>
      <w:r w:rsidRPr="006C55BC" w:rsidR="00421B38">
        <w:rPr>
          <w:color w:val="000000" w:themeColor="text1"/>
          <w:sz w:val="28"/>
          <w:szCs w:val="28"/>
          <w:lang w:val="ru-RU"/>
        </w:rPr>
        <w:t>в судебно</w:t>
      </w:r>
      <w:r w:rsidRPr="006C55BC" w:rsidR="00AC5AE2">
        <w:rPr>
          <w:color w:val="000000" w:themeColor="text1"/>
          <w:sz w:val="28"/>
          <w:szCs w:val="28"/>
          <w:lang w:val="ru-RU"/>
        </w:rPr>
        <w:t>е</w:t>
      </w:r>
      <w:r w:rsidRPr="006C55BC" w:rsidR="00421B38">
        <w:rPr>
          <w:color w:val="000000" w:themeColor="text1"/>
          <w:sz w:val="28"/>
          <w:szCs w:val="28"/>
          <w:lang w:val="ru-RU"/>
        </w:rPr>
        <w:t xml:space="preserve"> заседани</w:t>
      </w:r>
      <w:r w:rsidRPr="006C55BC" w:rsidR="00AC5AE2">
        <w:rPr>
          <w:color w:val="000000" w:themeColor="text1"/>
          <w:sz w:val="28"/>
          <w:szCs w:val="28"/>
          <w:lang w:val="ru-RU"/>
        </w:rPr>
        <w:t>е</w:t>
      </w:r>
      <w:r w:rsidRPr="006C55BC" w:rsidR="00421B38">
        <w:rPr>
          <w:color w:val="000000" w:themeColor="text1"/>
          <w:sz w:val="28"/>
          <w:szCs w:val="28"/>
          <w:lang w:val="ru-RU"/>
        </w:rPr>
        <w:t xml:space="preserve"> </w:t>
      </w:r>
      <w:r w:rsidRPr="006C55BC" w:rsidR="006D5D2F">
        <w:rPr>
          <w:color w:val="000000" w:themeColor="text1"/>
          <w:sz w:val="28"/>
          <w:szCs w:val="28"/>
          <w:lang w:val="ru-RU"/>
        </w:rPr>
        <w:t xml:space="preserve">не </w:t>
      </w:r>
      <w:r w:rsidRPr="006C55BC" w:rsidR="00AC5AE2">
        <w:rPr>
          <w:color w:val="000000" w:themeColor="text1"/>
          <w:sz w:val="28"/>
          <w:szCs w:val="28"/>
          <w:lang w:val="ru-RU"/>
        </w:rPr>
        <w:t>явился</w:t>
      </w:r>
      <w:r w:rsidRPr="006C55BC" w:rsidR="003404EF">
        <w:rPr>
          <w:color w:val="000000" w:themeColor="text1"/>
          <w:sz w:val="28"/>
          <w:szCs w:val="28"/>
          <w:lang w:val="ru-RU"/>
        </w:rPr>
        <w:t xml:space="preserve">, </w:t>
      </w:r>
      <w:r w:rsidRPr="006C55BC" w:rsidR="006D5D2F">
        <w:rPr>
          <w:color w:val="000000" w:themeColor="text1"/>
          <w:sz w:val="28"/>
          <w:szCs w:val="28"/>
          <w:lang w:val="ru-RU"/>
        </w:rPr>
        <w:t>извещен надлежащим образом</w:t>
      </w:r>
      <w:r w:rsidRPr="006C55BC" w:rsidR="009418C9">
        <w:rPr>
          <w:color w:val="000000" w:themeColor="text1"/>
          <w:sz w:val="28"/>
          <w:szCs w:val="28"/>
          <w:lang w:val="ru-RU"/>
        </w:rPr>
        <w:t xml:space="preserve">, </w:t>
      </w:r>
      <w:r w:rsidRPr="006C55BC" w:rsidR="006C55BC">
        <w:rPr>
          <w:color w:val="000000" w:themeColor="text1"/>
          <w:sz w:val="28"/>
          <w:szCs w:val="28"/>
          <w:lang w:val="ru-RU"/>
        </w:rPr>
        <w:t>направил письменное заявление, которым вину признает, просит рассмотреть дело в его отсутствие</w:t>
      </w:r>
      <w:r w:rsidRPr="006C55BC" w:rsidR="00421B38">
        <w:rPr>
          <w:color w:val="000000" w:themeColor="text1"/>
          <w:sz w:val="28"/>
          <w:szCs w:val="28"/>
          <w:lang w:val="ru-RU"/>
        </w:rPr>
        <w:t>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9418C9">
        <w:rPr>
          <w:color w:val="000000" w:themeColor="text1"/>
          <w:sz w:val="28"/>
          <w:szCs w:val="28"/>
          <w:lang w:val="ru-RU"/>
        </w:rPr>
        <w:t xml:space="preserve">Вина </w:t>
      </w:r>
      <w:r w:rsidR="001E0FCE">
        <w:rPr>
          <w:sz w:val="28"/>
          <w:szCs w:val="28"/>
          <w:lang w:val="ru-RU"/>
        </w:rPr>
        <w:t xml:space="preserve">Игнатьева В.Г. </w:t>
      </w:r>
      <w:r w:rsidRPr="009418C9">
        <w:rPr>
          <w:color w:val="000000" w:themeColor="text1"/>
          <w:sz w:val="28"/>
          <w:szCs w:val="28"/>
          <w:lang w:val="ru-RU"/>
        </w:rPr>
        <w:t>подтверждается материалами</w:t>
      </w:r>
      <w:r w:rsidRPr="00421B38">
        <w:rPr>
          <w:sz w:val="28"/>
          <w:szCs w:val="28"/>
          <w:lang w:val="ru-RU"/>
        </w:rPr>
        <w:t xml:space="preserve"> дела: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- протоколом об административном правонарушении</w:t>
      </w:r>
      <w:r w:rsidR="00F36D62">
        <w:rPr>
          <w:sz w:val="28"/>
          <w:szCs w:val="28"/>
          <w:lang w:val="ru-RU"/>
        </w:rPr>
        <w:t xml:space="preserve"> от </w:t>
      </w:r>
      <w:r w:rsidR="002337A3">
        <w:rPr>
          <w:sz w:val="28"/>
          <w:szCs w:val="28"/>
          <w:lang w:val="ru-RU"/>
        </w:rPr>
        <w:t>***</w:t>
      </w:r>
      <w:r w:rsidR="00F36D62">
        <w:rPr>
          <w:sz w:val="28"/>
          <w:szCs w:val="28"/>
          <w:lang w:val="ru-RU"/>
        </w:rPr>
        <w:t xml:space="preserve"> года № </w:t>
      </w:r>
      <w:r w:rsidR="002337A3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>;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- протоколом об отстранении от управления транспортным средством</w:t>
      </w:r>
      <w:r w:rsidR="00C6610B">
        <w:rPr>
          <w:sz w:val="28"/>
          <w:szCs w:val="28"/>
          <w:lang w:val="ru-RU"/>
        </w:rPr>
        <w:t xml:space="preserve"> от </w:t>
      </w:r>
      <w:r w:rsidR="002337A3">
        <w:rPr>
          <w:sz w:val="28"/>
          <w:szCs w:val="28"/>
          <w:lang w:val="ru-RU"/>
        </w:rPr>
        <w:t>***</w:t>
      </w:r>
      <w:r w:rsidR="00C6610B">
        <w:rPr>
          <w:sz w:val="28"/>
          <w:szCs w:val="28"/>
          <w:lang w:val="ru-RU"/>
        </w:rPr>
        <w:t xml:space="preserve"> года</w:t>
      </w:r>
      <w:r w:rsidR="001E0FCE">
        <w:rPr>
          <w:sz w:val="28"/>
          <w:szCs w:val="28"/>
          <w:lang w:val="ru-RU"/>
        </w:rPr>
        <w:t xml:space="preserve"> </w:t>
      </w:r>
      <w:r w:rsidR="002337A3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, из которого следует, что </w:t>
      </w:r>
      <w:r w:rsidR="001E0FCE">
        <w:rPr>
          <w:sz w:val="28"/>
          <w:szCs w:val="28"/>
          <w:lang w:val="ru-RU"/>
        </w:rPr>
        <w:t xml:space="preserve">Игнатьев В.Г. </w:t>
      </w:r>
      <w:r w:rsidRPr="00421B38">
        <w:rPr>
          <w:sz w:val="28"/>
          <w:szCs w:val="28"/>
          <w:lang w:val="ru-RU"/>
        </w:rPr>
        <w:t xml:space="preserve">отстранен от управления транспортным средством </w:t>
      </w:r>
      <w:r w:rsidR="002337A3">
        <w:rPr>
          <w:sz w:val="28"/>
          <w:szCs w:val="28"/>
          <w:lang w:val="ru-RU"/>
        </w:rPr>
        <w:t>***</w:t>
      </w:r>
      <w:r w:rsidR="001E0FCE">
        <w:rPr>
          <w:sz w:val="28"/>
          <w:szCs w:val="28"/>
          <w:lang w:val="ru-RU"/>
        </w:rPr>
        <w:t>,</w:t>
      </w:r>
      <w:r w:rsidRPr="00421B38" w:rsidR="001E0FCE">
        <w:rPr>
          <w:sz w:val="28"/>
          <w:szCs w:val="28"/>
          <w:lang w:val="ru-RU"/>
        </w:rPr>
        <w:t xml:space="preserve"> р/з </w:t>
      </w:r>
      <w:r w:rsidR="002337A3">
        <w:rPr>
          <w:sz w:val="28"/>
          <w:szCs w:val="28"/>
          <w:lang w:val="ru-RU"/>
        </w:rPr>
        <w:t>***</w:t>
      </w:r>
      <w:r w:rsidR="00AD774B">
        <w:rPr>
          <w:sz w:val="28"/>
          <w:szCs w:val="28"/>
          <w:lang w:val="ru-RU"/>
        </w:rPr>
        <w:t>,</w:t>
      </w:r>
      <w:r w:rsidRPr="00421B38"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основанием для отстранения явилось наличие признаков опьянения –</w:t>
      </w:r>
      <w:r w:rsidR="001E0FCE">
        <w:rPr>
          <w:sz w:val="28"/>
          <w:szCs w:val="28"/>
          <w:lang w:val="ru-RU"/>
        </w:rPr>
        <w:t xml:space="preserve"> нарушение речи, резкое изменение окраски кожных покровов лица, поведение, не соответствующее обстановке</w:t>
      </w:r>
      <w:r w:rsidR="00352ACA">
        <w:rPr>
          <w:sz w:val="28"/>
          <w:szCs w:val="28"/>
          <w:lang w:val="ru-RU"/>
        </w:rPr>
        <w:t>;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- протоколом о направлении на медицинское освидетельствование </w:t>
      </w:r>
      <w:r w:rsidR="002337A3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 от </w:t>
      </w:r>
      <w:r w:rsidR="002337A3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 г., пройти медицинского освидетельствование </w:t>
      </w:r>
      <w:r w:rsidR="00887C4D">
        <w:rPr>
          <w:sz w:val="28"/>
          <w:szCs w:val="28"/>
          <w:lang w:val="ru-RU"/>
        </w:rPr>
        <w:t xml:space="preserve">Игнатьев В.Г. </w:t>
      </w:r>
      <w:r w:rsidR="009A69E4">
        <w:rPr>
          <w:sz w:val="28"/>
          <w:szCs w:val="28"/>
          <w:lang w:val="ru-RU"/>
        </w:rPr>
        <w:t>отказался</w:t>
      </w:r>
      <w:r w:rsidRPr="00421B38">
        <w:rPr>
          <w:sz w:val="28"/>
          <w:szCs w:val="28"/>
          <w:lang w:val="ru-RU"/>
        </w:rPr>
        <w:t>;</w:t>
      </w:r>
    </w:p>
    <w:p w:rsidR="00887C4D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актом медицинского освидетельствования от </w:t>
      </w:r>
      <w:r w:rsidR="002337A3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года № </w:t>
      </w:r>
      <w:r w:rsidR="002337A3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 которым зафиксирован отказ пройти медицинское освидетельствование;</w:t>
      </w:r>
    </w:p>
    <w:p w:rsidR="00FF4A4F" w:rsidRPr="00934B92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- согласно справке ОГИБДД </w:t>
      </w:r>
      <w:r w:rsidR="00887C4D">
        <w:rPr>
          <w:sz w:val="28"/>
          <w:szCs w:val="28"/>
          <w:lang w:val="ru-RU"/>
        </w:rPr>
        <w:t xml:space="preserve">Игнатьев В.Г. </w:t>
      </w:r>
      <w:r w:rsidRPr="00934B92">
        <w:rPr>
          <w:sz w:val="28"/>
          <w:szCs w:val="28"/>
          <w:lang w:val="ru-RU"/>
        </w:rPr>
        <w:t>по ч.1,3 ст.12.8 и ч.1,2 12.26 КоАП РФ к административной ответственности не привлекалс</w:t>
      </w:r>
      <w:r w:rsidR="00C6610B">
        <w:rPr>
          <w:sz w:val="28"/>
          <w:szCs w:val="28"/>
          <w:lang w:val="ru-RU"/>
        </w:rPr>
        <w:t>я</w:t>
      </w:r>
      <w:r w:rsidRPr="00934B92">
        <w:rPr>
          <w:sz w:val="28"/>
          <w:szCs w:val="28"/>
          <w:lang w:val="ru-RU"/>
        </w:rPr>
        <w:t>, по ст.264 и ст.264.1 УК РФ к наказанию в виде лишения права заниматься деятельностью, связанной с управлением транспортного средства, не подвергалс</w:t>
      </w:r>
      <w:r w:rsidR="00C6610B">
        <w:rPr>
          <w:sz w:val="28"/>
          <w:szCs w:val="28"/>
          <w:lang w:val="ru-RU"/>
        </w:rPr>
        <w:t>я</w:t>
      </w:r>
      <w:r w:rsidRPr="00934B92">
        <w:rPr>
          <w:sz w:val="28"/>
          <w:szCs w:val="28"/>
          <w:lang w:val="ru-RU"/>
        </w:rPr>
        <w:t xml:space="preserve">. </w:t>
      </w:r>
    </w:p>
    <w:p w:rsidR="00FF4A4F" w:rsidRPr="00934B92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Мировой судья квалифицирует действия </w:t>
      </w:r>
      <w:r w:rsidR="00887C4D">
        <w:rPr>
          <w:sz w:val="28"/>
          <w:szCs w:val="28"/>
          <w:lang w:val="ru-RU"/>
        </w:rPr>
        <w:t xml:space="preserve">Игнатьева В.Г. </w:t>
      </w:r>
      <w:r w:rsidRPr="00934B92">
        <w:rPr>
          <w:sz w:val="28"/>
          <w:szCs w:val="28"/>
          <w:lang w:val="ru-RU"/>
        </w:rPr>
        <w:t>по ст.12.26 ч.1 КоАП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 w:rsidR="00FF4A4F" w:rsidRPr="006C55BC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При назначении наказания суд учитывает личность лица,  </w:t>
      </w:r>
      <w:r w:rsidRPr="006C55BC">
        <w:rPr>
          <w:color w:val="000000" w:themeColor="text1"/>
          <w:sz w:val="28"/>
          <w:szCs w:val="28"/>
          <w:lang w:val="ru-RU"/>
        </w:rPr>
        <w:t>привлекаемого к административной ответственности.</w:t>
      </w:r>
    </w:p>
    <w:p w:rsidR="00C6610B" w:rsidRPr="006C55BC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6C55BC">
        <w:rPr>
          <w:color w:val="000000" w:themeColor="text1"/>
          <w:sz w:val="28"/>
          <w:szCs w:val="28"/>
          <w:lang w:val="ru-RU"/>
        </w:rPr>
        <w:t>Смягчающи</w:t>
      </w:r>
      <w:r w:rsidRPr="006C55BC" w:rsidR="006C55BC">
        <w:rPr>
          <w:color w:val="000000" w:themeColor="text1"/>
          <w:sz w:val="28"/>
          <w:szCs w:val="28"/>
          <w:lang w:val="ru-RU"/>
        </w:rPr>
        <w:t>м</w:t>
      </w:r>
      <w:r w:rsidRPr="006C55BC">
        <w:rPr>
          <w:color w:val="000000" w:themeColor="text1"/>
          <w:sz w:val="28"/>
          <w:szCs w:val="28"/>
          <w:lang w:val="ru-RU"/>
        </w:rPr>
        <w:t xml:space="preserve"> </w:t>
      </w:r>
      <w:r w:rsidRPr="006C55BC" w:rsidR="00AC5AE2">
        <w:rPr>
          <w:color w:val="000000" w:themeColor="text1"/>
          <w:sz w:val="28"/>
          <w:szCs w:val="28"/>
          <w:lang w:val="ru-RU"/>
        </w:rPr>
        <w:t xml:space="preserve">вину </w:t>
      </w:r>
      <w:r w:rsidRPr="006C55BC">
        <w:rPr>
          <w:color w:val="000000" w:themeColor="text1"/>
          <w:sz w:val="28"/>
          <w:szCs w:val="28"/>
          <w:lang w:val="ru-RU"/>
        </w:rPr>
        <w:t>обстоятельств</w:t>
      </w:r>
      <w:r w:rsidRPr="006C55BC" w:rsidR="006C55BC">
        <w:rPr>
          <w:color w:val="000000" w:themeColor="text1"/>
          <w:sz w:val="28"/>
          <w:szCs w:val="28"/>
          <w:lang w:val="ru-RU"/>
        </w:rPr>
        <w:t>ом</w:t>
      </w:r>
      <w:r w:rsidRPr="006C55BC">
        <w:rPr>
          <w:color w:val="000000" w:themeColor="text1"/>
          <w:sz w:val="28"/>
          <w:szCs w:val="28"/>
          <w:lang w:val="ru-RU"/>
        </w:rPr>
        <w:t xml:space="preserve"> миров</w:t>
      </w:r>
      <w:r w:rsidRPr="006C55BC" w:rsidR="006C55BC">
        <w:rPr>
          <w:color w:val="000000" w:themeColor="text1"/>
          <w:sz w:val="28"/>
          <w:szCs w:val="28"/>
          <w:lang w:val="ru-RU"/>
        </w:rPr>
        <w:t>ой</w:t>
      </w:r>
      <w:r w:rsidRPr="006C55BC">
        <w:rPr>
          <w:color w:val="000000" w:themeColor="text1"/>
          <w:sz w:val="28"/>
          <w:szCs w:val="28"/>
          <w:lang w:val="ru-RU"/>
        </w:rPr>
        <w:t xml:space="preserve"> судь</w:t>
      </w:r>
      <w:r w:rsidRPr="006C55BC" w:rsidR="006C55BC">
        <w:rPr>
          <w:color w:val="000000" w:themeColor="text1"/>
          <w:sz w:val="28"/>
          <w:szCs w:val="28"/>
          <w:lang w:val="ru-RU"/>
        </w:rPr>
        <w:t>я</w:t>
      </w:r>
      <w:r w:rsidRPr="006C55BC">
        <w:rPr>
          <w:color w:val="000000" w:themeColor="text1"/>
          <w:sz w:val="28"/>
          <w:szCs w:val="28"/>
          <w:lang w:val="ru-RU"/>
        </w:rPr>
        <w:t xml:space="preserve"> </w:t>
      </w:r>
      <w:r w:rsidRPr="006C55BC" w:rsidR="006C55BC">
        <w:rPr>
          <w:color w:val="000000" w:themeColor="text1"/>
          <w:sz w:val="28"/>
          <w:szCs w:val="28"/>
          <w:lang w:val="ru-RU"/>
        </w:rPr>
        <w:t xml:space="preserve">считает признание </w:t>
      </w:r>
      <w:r w:rsidR="006C55BC">
        <w:rPr>
          <w:color w:val="000000" w:themeColor="text1"/>
          <w:sz w:val="28"/>
          <w:szCs w:val="28"/>
          <w:lang w:val="ru-RU"/>
        </w:rPr>
        <w:t>вины</w:t>
      </w:r>
      <w:r w:rsidRPr="006C55BC">
        <w:rPr>
          <w:color w:val="000000" w:themeColor="text1"/>
          <w:sz w:val="28"/>
          <w:szCs w:val="28"/>
          <w:lang w:val="ru-RU"/>
        </w:rPr>
        <w:t>.</w:t>
      </w:r>
    </w:p>
    <w:p w:rsidR="00C6610B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6C55BC">
        <w:rPr>
          <w:color w:val="000000" w:themeColor="text1"/>
          <w:sz w:val="28"/>
          <w:szCs w:val="28"/>
          <w:lang w:val="ru-RU"/>
        </w:rPr>
        <w:t>Отягчающими</w:t>
      </w:r>
      <w:r>
        <w:rPr>
          <w:sz w:val="28"/>
          <w:szCs w:val="28"/>
          <w:lang w:val="ru-RU"/>
        </w:rPr>
        <w:t xml:space="preserve"> обстоятельствами мировой судья признает повторное совершение однородного административного правонарушения.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постановил: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Признать </w:t>
      </w:r>
      <w:r w:rsidR="00887C4D">
        <w:rPr>
          <w:sz w:val="28"/>
          <w:szCs w:val="28"/>
          <w:lang w:val="ru-RU"/>
        </w:rPr>
        <w:t>Игнатьева В</w:t>
      </w:r>
      <w:r w:rsidR="002337A3">
        <w:rPr>
          <w:sz w:val="28"/>
          <w:szCs w:val="28"/>
          <w:lang w:val="ru-RU"/>
        </w:rPr>
        <w:t>.</w:t>
      </w:r>
      <w:r w:rsidR="00887C4D">
        <w:rPr>
          <w:sz w:val="28"/>
          <w:szCs w:val="28"/>
          <w:lang w:val="ru-RU"/>
        </w:rPr>
        <w:t>Г</w:t>
      </w:r>
      <w:r w:rsidR="002337A3">
        <w:rPr>
          <w:sz w:val="28"/>
          <w:szCs w:val="28"/>
          <w:lang w:val="ru-RU"/>
        </w:rPr>
        <w:t>.</w:t>
      </w:r>
      <w:r w:rsidRPr="00421B38" w:rsidR="00887C4D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виновн</w:t>
      </w:r>
      <w:r w:rsidR="00C6610B">
        <w:rPr>
          <w:sz w:val="28"/>
          <w:szCs w:val="28"/>
          <w:lang w:val="ru-RU"/>
        </w:rPr>
        <w:t>ым</w:t>
      </w:r>
      <w:r w:rsidRPr="00421B38">
        <w:rPr>
          <w:sz w:val="28"/>
          <w:szCs w:val="28"/>
          <w:lang w:val="ru-RU"/>
        </w:rPr>
        <w:t xml:space="preserve"> в совершении правонарушения, предусмотренного ч.</w:t>
      </w:r>
      <w:r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1 ст.12.26 КоАП РФ, 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 w:rsidR="00A11C7A" w:rsidRPr="00421B38" w:rsidP="00A11C7A">
      <w:pPr>
        <w:ind w:left="284" w:right="50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Исполнение наказания в виде лишения права управления транспортными средствами возложить на подразделение ОГИБДД УМВД России по Нижнекамскому району.</w:t>
      </w:r>
    </w:p>
    <w:p w:rsidR="00FF4A4F" w:rsidRPr="006D5D2F" w:rsidP="00A11C7A">
      <w:pPr>
        <w:ind w:left="284" w:firstLine="851"/>
        <w:jc w:val="both"/>
        <w:rPr>
          <w:color w:val="000000" w:themeColor="text1"/>
          <w:sz w:val="28"/>
          <w:szCs w:val="28"/>
          <w:lang w:val="ru-RU"/>
        </w:rPr>
      </w:pPr>
      <w:r w:rsidRPr="006D5D2F">
        <w:rPr>
          <w:color w:val="000000" w:themeColor="text1"/>
          <w:sz w:val="28"/>
          <w:szCs w:val="28"/>
          <w:lang w:val="ru-RU"/>
        </w:rPr>
        <w:t>Реквизиты для уплаты штрафа: УИН 188104162</w:t>
      </w:r>
      <w:r w:rsidR="009A69E4">
        <w:rPr>
          <w:color w:val="000000" w:themeColor="text1"/>
          <w:sz w:val="28"/>
          <w:szCs w:val="28"/>
          <w:lang w:val="ru-RU"/>
        </w:rPr>
        <w:t>2206001</w:t>
      </w:r>
      <w:r w:rsidR="00887C4D">
        <w:rPr>
          <w:color w:val="000000" w:themeColor="text1"/>
          <w:sz w:val="28"/>
          <w:szCs w:val="28"/>
          <w:lang w:val="ru-RU"/>
        </w:rPr>
        <w:t>2128</w:t>
      </w:r>
      <w:r w:rsidRPr="006D5D2F">
        <w:rPr>
          <w:color w:val="000000" w:themeColor="text1"/>
          <w:sz w:val="28"/>
          <w:szCs w:val="28"/>
          <w:lang w:val="ru-RU"/>
        </w:rPr>
        <w:t>, получатель платежа УФК по РТ (УГИБДД МВД по РТ), ИНН 1654002946, КПП 165945001, р/с 03100643000000011100, банк получателя Отделение НБ Республика Татарстан г. Казань//УФК по Республике Татарстан г. Казань, БИК 019205400, ОКТ</w:t>
      </w:r>
      <w:r w:rsidRPr="006D5D2F">
        <w:rPr>
          <w:color w:val="000000" w:themeColor="text1"/>
          <w:sz w:val="28"/>
          <w:szCs w:val="28"/>
        </w:rPr>
        <w:t>M</w:t>
      </w:r>
      <w:r w:rsidRPr="006D5D2F">
        <w:rPr>
          <w:color w:val="000000" w:themeColor="text1"/>
          <w:sz w:val="28"/>
          <w:szCs w:val="28"/>
          <w:lang w:val="ru-RU"/>
        </w:rPr>
        <w:t xml:space="preserve">О 92644000, КБК </w:t>
      </w:r>
      <w:hyperlink r:id="rId5" w:history="1">
        <w:r w:rsidRPr="006D5D2F">
          <w:rPr>
            <w:color w:val="000000" w:themeColor="text1"/>
            <w:sz w:val="28"/>
            <w:szCs w:val="28"/>
            <w:lang w:val="ru-RU"/>
          </w:rPr>
          <w:t>18811601121010001140</w:t>
        </w:r>
      </w:hyperlink>
      <w:r w:rsidRPr="006D5D2F">
        <w:rPr>
          <w:color w:val="000000" w:themeColor="text1"/>
          <w:sz w:val="28"/>
          <w:szCs w:val="28"/>
          <w:lang w:val="ru-RU"/>
        </w:rPr>
        <w:t>.</w:t>
      </w:r>
    </w:p>
    <w:p w:rsidR="00C6610B" w:rsidRPr="00421B38" w:rsidP="00A11C7A">
      <w:pPr>
        <w:pStyle w:val="BodyTextIndent"/>
        <w:ind w:left="284" w:right="50" w:firstLine="850"/>
        <w:rPr>
          <w:sz w:val="32"/>
          <w:szCs w:val="32"/>
        </w:rPr>
      </w:pPr>
      <w:r>
        <w:rPr>
          <w:b w:val="0"/>
          <w:sz w:val="28"/>
          <w:szCs w:val="28"/>
        </w:rPr>
        <w:t>Разъяснить, что в соответствии со статьей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течении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КоАП РФ, в орган, исполняющий данный вид административного наказания, а в случае утраты указанных документов заявить об этом в указанный срок.</w:t>
      </w:r>
    </w:p>
    <w:p w:rsidR="00FF4A4F" w:rsidP="00A11C7A">
      <w:pPr>
        <w:widowControl w:val="0"/>
        <w:autoSpaceDE w:val="0"/>
        <w:autoSpaceDN w:val="0"/>
        <w:adjustRightInd w:val="0"/>
        <w:ind w:left="284" w:firstLine="850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 В соответствие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421B38">
        <w:rPr>
          <w:sz w:val="28"/>
          <w:szCs w:val="28"/>
          <w:lang w:val="ru-RU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 w:rsidR="00A11C7A">
        <w:rPr>
          <w:sz w:val="28"/>
          <w:szCs w:val="28"/>
          <w:lang w:val="ru-RU"/>
        </w:rPr>
        <w:t xml:space="preserve"> </w:t>
      </w:r>
    </w:p>
    <w:p w:rsidR="00DB0FB8" w:rsidRPr="00DB0FB8" w:rsidP="00DB0FB8">
      <w:pPr>
        <w:ind w:left="284" w:firstLine="992"/>
        <w:jc w:val="both"/>
        <w:rPr>
          <w:color w:val="000000" w:themeColor="text1"/>
          <w:sz w:val="28"/>
          <w:szCs w:val="28"/>
          <w:lang w:val="ru-RU"/>
        </w:rPr>
      </w:pPr>
      <w:r w:rsidRPr="00DB0FB8">
        <w:rPr>
          <w:color w:val="000000" w:themeColor="text1"/>
          <w:sz w:val="28"/>
          <w:szCs w:val="28"/>
          <w:lang w:val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  <w:u w:val="none"/>
            <w:lang w:val="ru-RU"/>
          </w:rPr>
          <w:t>части 1</w:t>
        </w:r>
      </w:hyperlink>
      <w:r w:rsidRPr="00DB0FB8">
        <w:rPr>
          <w:color w:val="000000" w:themeColor="text1"/>
          <w:sz w:val="28"/>
          <w:szCs w:val="28"/>
          <w:lang w:val="ru-RU"/>
        </w:rPr>
        <w:t xml:space="preserve">,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  <w:u w:val="none"/>
            <w:lang w:val="ru-RU"/>
          </w:rPr>
          <w:t>1.1</w:t>
        </w:r>
      </w:hyperlink>
      <w:r w:rsidRPr="00DB0FB8">
        <w:rPr>
          <w:color w:val="000000" w:themeColor="text1"/>
          <w:sz w:val="28"/>
          <w:szCs w:val="28"/>
          <w:lang w:val="ru-RU"/>
        </w:rPr>
        <w:t xml:space="preserve"> или </w:t>
      </w:r>
      <w:hyperlink r:id="rId8" w:history="1">
        <w:r w:rsidRPr="00DB0FB8">
          <w:rPr>
            <w:rStyle w:val="Hyperlink"/>
            <w:color w:val="000000" w:themeColor="text1"/>
            <w:sz w:val="28"/>
            <w:szCs w:val="28"/>
            <w:u w:val="none"/>
            <w:lang w:val="ru-RU"/>
          </w:rPr>
          <w:t>1.4</w:t>
        </w:r>
      </w:hyperlink>
      <w:r w:rsidRPr="00DB0FB8">
        <w:rPr>
          <w:color w:val="000000" w:themeColor="text1"/>
          <w:sz w:val="28"/>
          <w:szCs w:val="28"/>
          <w:lang w:val="ru-RU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  <w:u w:val="none"/>
            <w:lang w:val="ru-RU"/>
          </w:rPr>
          <w:t>частями 1.1</w:t>
        </w:r>
      </w:hyperlink>
      <w:r w:rsidRPr="00DB0FB8">
        <w:rPr>
          <w:color w:val="000000" w:themeColor="text1"/>
          <w:sz w:val="28"/>
          <w:szCs w:val="28"/>
          <w:lang w:val="ru-RU"/>
        </w:rPr>
        <w:t xml:space="preserve"> и </w:t>
      </w:r>
      <w:hyperlink r:id="rId8" w:history="1">
        <w:r w:rsidRPr="00DB0FB8">
          <w:rPr>
            <w:rStyle w:val="Hyperlink"/>
            <w:color w:val="000000" w:themeColor="text1"/>
            <w:sz w:val="28"/>
            <w:szCs w:val="28"/>
            <w:u w:val="none"/>
            <w:lang w:val="ru-RU"/>
          </w:rPr>
          <w:t>1.4</w:t>
        </w:r>
      </w:hyperlink>
      <w:r w:rsidRPr="00DB0FB8">
        <w:rPr>
          <w:color w:val="000000" w:themeColor="text1"/>
          <w:sz w:val="28"/>
          <w:szCs w:val="28"/>
          <w:lang w:val="ru-RU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FF4A4F" w:rsidRPr="00421B38" w:rsidP="00DB0FB8">
      <w:pPr>
        <w:ind w:left="284" w:right="-92" w:firstLine="992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Постановление  может  быть обжаловано в Нижнекамский городской суд в течение  10 суток  со  дня  вручения  или  получения  копии  постановления.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</w:p>
    <w:p w:rsidR="00FF4A4F" w:rsidRPr="00A11C7A">
      <w:pPr>
        <w:pStyle w:val="Heading1"/>
        <w:spacing w:before="0" w:after="0"/>
        <w:ind w:left="284" w:right="142" w:firstLine="851"/>
        <w:rPr>
          <w:sz w:val="28"/>
          <w:szCs w:val="28"/>
          <w:lang w:val="ru-RU"/>
        </w:rPr>
      </w:pPr>
      <w:r w:rsidRPr="00A11C7A">
        <w:rPr>
          <w:b w:val="0"/>
          <w:bCs w:val="0"/>
          <w:sz w:val="28"/>
          <w:szCs w:val="28"/>
          <w:lang w:val="ru-RU"/>
        </w:rPr>
        <w:t>Мировой    судья</w:t>
      </w:r>
      <w:r w:rsidRPr="00A11C7A">
        <w:rPr>
          <w:sz w:val="28"/>
          <w:szCs w:val="28"/>
          <w:lang w:val="ru-RU"/>
        </w:rPr>
        <w:tab/>
      </w:r>
      <w:r w:rsidRPr="00A11C7A">
        <w:rPr>
          <w:sz w:val="28"/>
          <w:szCs w:val="28"/>
          <w:lang w:val="ru-RU"/>
        </w:rPr>
        <w:tab/>
      </w:r>
      <w:r w:rsidR="00A11C7A">
        <w:rPr>
          <w:sz w:val="28"/>
          <w:szCs w:val="28"/>
          <w:lang w:val="ru-RU"/>
        </w:rPr>
        <w:t xml:space="preserve">                               </w:t>
      </w:r>
      <w:r w:rsidRPr="00A11C7A">
        <w:rPr>
          <w:sz w:val="28"/>
          <w:szCs w:val="28"/>
          <w:lang w:val="ru-RU"/>
        </w:rPr>
        <w:tab/>
      </w:r>
      <w:r w:rsidR="00A11C7A">
        <w:rPr>
          <w:b w:val="0"/>
          <w:bCs w:val="0"/>
          <w:sz w:val="28"/>
          <w:szCs w:val="28"/>
          <w:lang w:val="ru-RU"/>
        </w:rPr>
        <w:t>М.М. Минхаеров</w:t>
      </w:r>
    </w:p>
    <w:p w:rsidR="00FF4A4F" w:rsidRPr="00A11C7A">
      <w:pPr>
        <w:ind w:left="284" w:right="142" w:firstLine="851"/>
        <w:rPr>
          <w:sz w:val="28"/>
          <w:szCs w:val="28"/>
          <w:lang w:val="ru-RU"/>
        </w:rPr>
      </w:pPr>
    </w:p>
    <w:sectPr w:rsidSect="00A11C7A">
      <w:pgSz w:w="12240" w:h="15840"/>
      <w:pgMar w:top="1134" w:right="90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noPunctuationKerning/>
  <w:characterSpacingControl w:val="doNotCompress"/>
  <w:compat/>
  <w:rsids>
    <w:rsidRoot w:val="00FF4A4F"/>
    <w:rsid w:val="00002462"/>
    <w:rsid w:val="000522BC"/>
    <w:rsid w:val="00074240"/>
    <w:rsid w:val="000E1BEB"/>
    <w:rsid w:val="00135FFE"/>
    <w:rsid w:val="001A129E"/>
    <w:rsid w:val="001E0FCE"/>
    <w:rsid w:val="002337A3"/>
    <w:rsid w:val="002B69AF"/>
    <w:rsid w:val="002C64D3"/>
    <w:rsid w:val="003202D7"/>
    <w:rsid w:val="0032179C"/>
    <w:rsid w:val="003404EF"/>
    <w:rsid w:val="00352ACA"/>
    <w:rsid w:val="00421B38"/>
    <w:rsid w:val="004418F6"/>
    <w:rsid w:val="004D5D7B"/>
    <w:rsid w:val="00576B1F"/>
    <w:rsid w:val="005E0A04"/>
    <w:rsid w:val="00657F4B"/>
    <w:rsid w:val="00672C91"/>
    <w:rsid w:val="006C55BC"/>
    <w:rsid w:val="006D5D2F"/>
    <w:rsid w:val="007A6765"/>
    <w:rsid w:val="008360E2"/>
    <w:rsid w:val="00887C4D"/>
    <w:rsid w:val="0089163B"/>
    <w:rsid w:val="008F4589"/>
    <w:rsid w:val="00934B92"/>
    <w:rsid w:val="009418C9"/>
    <w:rsid w:val="009744F8"/>
    <w:rsid w:val="00993EFD"/>
    <w:rsid w:val="009A69E4"/>
    <w:rsid w:val="00A11C7A"/>
    <w:rsid w:val="00AC5AE2"/>
    <w:rsid w:val="00AD774B"/>
    <w:rsid w:val="00C30387"/>
    <w:rsid w:val="00C6610B"/>
    <w:rsid w:val="00C71F6A"/>
    <w:rsid w:val="00CD71C6"/>
    <w:rsid w:val="00D310D1"/>
    <w:rsid w:val="00D41C7C"/>
    <w:rsid w:val="00D723D0"/>
    <w:rsid w:val="00DB0FB8"/>
    <w:rsid w:val="00DB501C"/>
    <w:rsid w:val="00DD00D8"/>
    <w:rsid w:val="00DE4FCD"/>
    <w:rsid w:val="00E06087"/>
    <w:rsid w:val="00E1308F"/>
    <w:rsid w:val="00E76BAD"/>
    <w:rsid w:val="00F36D62"/>
    <w:rsid w:val="00F7105C"/>
    <w:rsid w:val="00FD607E"/>
    <w:rsid w:val="00FF4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8rplc-6">
    <w:name w:val="cat-UserDefined grp-28 rplc-6"/>
    <w:basedOn w:val="DefaultParagraphFont"/>
    <w:rsid w:val="00FF4A4F"/>
  </w:style>
  <w:style w:type="character" w:customStyle="1" w:styleId="cat-PassportDatagrp-18rplc-7">
    <w:name w:val="cat-PassportData grp-18 rplc-7"/>
    <w:basedOn w:val="DefaultParagraphFont"/>
    <w:rsid w:val="00FF4A4F"/>
  </w:style>
  <w:style w:type="character" w:customStyle="1" w:styleId="cat-Addressgrp-3rplc-8">
    <w:name w:val="cat-Address grp-3 rplc-8"/>
    <w:basedOn w:val="DefaultParagraphFont"/>
    <w:rsid w:val="00FF4A4F"/>
  </w:style>
  <w:style w:type="character" w:customStyle="1" w:styleId="cat-Addressgrp-4rplc-13">
    <w:name w:val="cat-Address grp-4 rplc-13"/>
    <w:basedOn w:val="DefaultParagraphFont"/>
    <w:rsid w:val="00FF4A4F"/>
  </w:style>
  <w:style w:type="character" w:customStyle="1" w:styleId="cat-CarMakeModelgrp-20rplc-15">
    <w:name w:val="cat-CarMakeModel grp-20 rplc-15"/>
    <w:basedOn w:val="DefaultParagraphFont"/>
    <w:rsid w:val="00FF4A4F"/>
  </w:style>
  <w:style w:type="character" w:customStyle="1" w:styleId="cat-CarMakeModelgrp-20rplc-20">
    <w:name w:val="cat-CarMakeModel grp-20 rplc-20"/>
    <w:basedOn w:val="DefaultParagraphFont"/>
    <w:rsid w:val="00FF4A4F"/>
  </w:style>
  <w:style w:type="character" w:customStyle="1" w:styleId="cat-FIOgrp-13rplc-29">
    <w:name w:val="cat-FIO grp-13 rplc-29"/>
    <w:basedOn w:val="DefaultParagraphFont"/>
    <w:rsid w:val="00FF4A4F"/>
  </w:style>
  <w:style w:type="character" w:customStyle="1" w:styleId="cat-FIOgrp-14rplc-30">
    <w:name w:val="cat-FIO grp-14 rplc-30"/>
    <w:basedOn w:val="DefaultParagraphFont"/>
    <w:rsid w:val="00FF4A4F"/>
  </w:style>
  <w:style w:type="character" w:customStyle="1" w:styleId="cat-CarMakeModelgrp-20rplc-31">
    <w:name w:val="cat-CarMakeModel grp-20 rplc-31"/>
    <w:basedOn w:val="DefaultParagraphFont"/>
    <w:rsid w:val="00FF4A4F"/>
  </w:style>
  <w:style w:type="character" w:customStyle="1" w:styleId="cat-UserDefinedgrp-27rplc-39">
    <w:name w:val="cat-UserDefined grp-27 rplc-39"/>
    <w:basedOn w:val="DefaultParagraphFont"/>
    <w:rsid w:val="00FF4A4F"/>
  </w:style>
  <w:style w:type="paragraph" w:styleId="BodyTextIndent">
    <w:name w:val="Body Text Indent"/>
    <w:basedOn w:val="Normal"/>
    <w:link w:val="a"/>
    <w:rsid w:val="00C6610B"/>
    <w:pPr>
      <w:ind w:firstLine="720"/>
      <w:jc w:val="both"/>
    </w:pPr>
    <w:rPr>
      <w:b/>
      <w:bCs/>
      <w:lang w:val="ru-RU"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6610B"/>
    <w:rPr>
      <w:b/>
      <w:bCs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DB0F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ibdd.ru/svc64946/" TargetMode="External" /><Relationship Id="rId6" Type="http://schemas.openxmlformats.org/officeDocument/2006/relationships/hyperlink" Target="https://login.consultant.ru/link/?req=doc&amp;demo=2&amp;base=LAW&amp;n=405931&amp;dst=8311&amp;field=134&amp;date=25.01.2022" TargetMode="External" /><Relationship Id="rId7" Type="http://schemas.openxmlformats.org/officeDocument/2006/relationships/hyperlink" Target="https://login.consultant.ru/link/?req=doc&amp;demo=2&amp;base=LAW&amp;n=405931&amp;dst=5081&amp;field=134&amp;date=25.01.2022" TargetMode="External" /><Relationship Id="rId8" Type="http://schemas.openxmlformats.org/officeDocument/2006/relationships/hyperlink" Target="https://login.consultant.ru/link/?req=doc&amp;demo=2&amp;base=LAW&amp;n=405931&amp;dst=8312&amp;field=134&amp;date=25.01.2022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88C0-9F67-4AB1-AB9B-2B36987C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