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694AC9">
        <w:rPr>
          <w:sz w:val="28"/>
          <w:szCs w:val="28"/>
        </w:rPr>
        <w:t>97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651055" w:rsidR="00AC46A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9B16EA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9B16EA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9B16EA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widowControl w:val="0"/>
        <w:ind w:right="283" w:firstLine="284"/>
        <w:jc w:val="both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341CEB">
        <w:rPr>
          <w:sz w:val="28"/>
          <w:szCs w:val="28"/>
        </w:rPr>
        <w:t>1</w:t>
      </w:r>
      <w:r w:rsidR="00694AC9">
        <w:rPr>
          <w:sz w:val="28"/>
          <w:szCs w:val="28"/>
        </w:rPr>
        <w:t>4</w:t>
      </w:r>
      <w:r w:rsidRPr="00651055" w:rsidR="00AC46A0">
        <w:rPr>
          <w:sz w:val="28"/>
          <w:szCs w:val="28"/>
        </w:rPr>
        <w:t xml:space="preserve"> часов</w:t>
      </w:r>
      <w:r w:rsidR="00694AC9">
        <w:rPr>
          <w:sz w:val="28"/>
          <w:szCs w:val="28"/>
        </w:rPr>
        <w:t xml:space="preserve"> 15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гражданину </w:t>
      </w:r>
      <w:r>
        <w:rPr>
          <w:sz w:val="28"/>
          <w:szCs w:val="28"/>
        </w:rPr>
        <w:t>фио</w:t>
      </w:r>
      <w:r w:rsidR="00694AC9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</w:t>
      </w:r>
      <w:r w:rsidRPr="00651055" w:rsidR="00727386">
        <w:rPr>
          <w:sz w:val="28"/>
          <w:szCs w:val="28"/>
        </w:rPr>
        <w:t>одн</w:t>
      </w:r>
      <w:r w:rsidR="00341CEB">
        <w:rPr>
          <w:sz w:val="28"/>
          <w:szCs w:val="28"/>
        </w:rPr>
        <w:t>ого</w:t>
      </w:r>
      <w:r w:rsidRPr="00651055" w:rsidR="00727386">
        <w:rPr>
          <w:sz w:val="28"/>
          <w:szCs w:val="28"/>
        </w:rPr>
        <w:t xml:space="preserve"> флакон</w:t>
      </w:r>
      <w:r w:rsidR="00341CEB">
        <w:rPr>
          <w:sz w:val="28"/>
          <w:szCs w:val="28"/>
        </w:rPr>
        <w:t>а фармацевтического антисептического раствора 95%</w:t>
      </w:r>
      <w:r w:rsidRPr="00651055" w:rsidR="00727386">
        <w:rPr>
          <w:sz w:val="28"/>
          <w:szCs w:val="28"/>
        </w:rPr>
        <w:t xml:space="preserve"> </w:t>
      </w:r>
      <w:r w:rsidR="00341CEB">
        <w:rPr>
          <w:sz w:val="28"/>
          <w:szCs w:val="28"/>
        </w:rPr>
        <w:t>содержанием спир</w:t>
      </w:r>
      <w:r w:rsidRPr="00651055" w:rsidR="00727386">
        <w:rPr>
          <w:sz w:val="28"/>
          <w:szCs w:val="28"/>
        </w:rPr>
        <w:t>т</w:t>
      </w:r>
      <w:r w:rsidR="00341CEB">
        <w:rPr>
          <w:sz w:val="28"/>
          <w:szCs w:val="28"/>
        </w:rPr>
        <w:t>а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 по цене 60 рублей в количестве 1 единицы,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 № </w:t>
      </w:r>
      <w:r w:rsidR="009B16EA">
        <w:rPr>
          <w:sz w:val="28"/>
          <w:szCs w:val="28"/>
        </w:rPr>
        <w:t>***</w:t>
      </w:r>
      <w:r w:rsidRPr="00651055">
        <w:rPr>
          <w:sz w:val="28"/>
          <w:szCs w:val="28"/>
        </w:rPr>
        <w:t xml:space="preserve"> от </w:t>
      </w:r>
      <w:r w:rsidR="009B16EA">
        <w:rPr>
          <w:sz w:val="28"/>
          <w:szCs w:val="28"/>
        </w:rPr>
        <w:t>***</w:t>
      </w:r>
      <w:r w:rsidRPr="00651055">
        <w:rPr>
          <w:sz w:val="28"/>
          <w:szCs w:val="28"/>
        </w:rPr>
        <w:t xml:space="preserve">  года,  в котором изложена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9B16EA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9B16EA">
        <w:rPr>
          <w:sz w:val="28"/>
          <w:szCs w:val="28"/>
        </w:rPr>
        <w:t>фио</w:t>
      </w:r>
      <w:r w:rsidR="00694AC9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</w:t>
      </w:r>
      <w:r w:rsidRPr="00651055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9B16EA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9B16EA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114426">
        <w:rPr>
          <w:sz w:val="28"/>
          <w:szCs w:val="28"/>
        </w:rPr>
        <w:t>0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="00114426">
        <w:rPr>
          <w:sz w:val="28"/>
          <w:szCs w:val="28"/>
        </w:rPr>
        <w:t>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0318690900000000026</w:t>
      </w:r>
      <w:r w:rsidR="00694AC9">
        <w:rPr>
          <w:sz w:val="28"/>
          <w:szCs w:val="28"/>
        </w:rPr>
        <w:t>827432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p w:rsidR="00AC46A0" w:rsidRPr="00651055">
      <w:pPr>
        <w:ind w:firstLine="709"/>
        <w:rPr>
          <w:sz w:val="28"/>
          <w:szCs w:val="28"/>
        </w:rPr>
      </w:pP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B16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91FF6"/>
    <w:rsid w:val="00114426"/>
    <w:rsid w:val="0012782F"/>
    <w:rsid w:val="00292EBB"/>
    <w:rsid w:val="0030381E"/>
    <w:rsid w:val="00341CEB"/>
    <w:rsid w:val="003D31C1"/>
    <w:rsid w:val="00405417"/>
    <w:rsid w:val="0042278F"/>
    <w:rsid w:val="004C175E"/>
    <w:rsid w:val="00592F1F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727386"/>
    <w:rsid w:val="008F5E39"/>
    <w:rsid w:val="009959D8"/>
    <w:rsid w:val="009B16EA"/>
    <w:rsid w:val="00A80CE2"/>
    <w:rsid w:val="00AA2F5C"/>
    <w:rsid w:val="00AC46A0"/>
    <w:rsid w:val="00B05AC1"/>
    <w:rsid w:val="00B47920"/>
    <w:rsid w:val="00B47ABA"/>
    <w:rsid w:val="00B55F06"/>
    <w:rsid w:val="00C362D8"/>
    <w:rsid w:val="00C36AAB"/>
    <w:rsid w:val="00D5146C"/>
    <w:rsid w:val="00D82147"/>
    <w:rsid w:val="00E039B5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