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4418F6">
        <w:rPr>
          <w:sz w:val="28"/>
          <w:szCs w:val="28"/>
          <w:lang w:val="ru-RU"/>
        </w:rPr>
        <w:t xml:space="preserve"> </w:t>
      </w:r>
      <w:r w:rsidR="00466E34">
        <w:rPr>
          <w:sz w:val="28"/>
          <w:szCs w:val="28"/>
          <w:lang w:val="ru-RU"/>
        </w:rPr>
        <w:t>5-</w:t>
      </w:r>
      <w:r w:rsidR="000E3828">
        <w:rPr>
          <w:sz w:val="28"/>
          <w:szCs w:val="28"/>
          <w:lang w:val="ru-RU"/>
        </w:rPr>
        <w:t>39</w:t>
      </w:r>
      <w:r w:rsidR="00466E34">
        <w:rPr>
          <w:sz w:val="28"/>
          <w:szCs w:val="28"/>
          <w:lang w:val="ru-RU"/>
        </w:rPr>
        <w:t>/3/2022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 февраля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>отношении Фаттахова И</w:t>
      </w:r>
      <w:r w:rsidR="006762D4">
        <w:rPr>
          <w:sz w:val="28"/>
          <w:szCs w:val="28"/>
          <w:lang w:val="ru-RU"/>
        </w:rPr>
        <w:t>.</w:t>
      </w:r>
      <w:r w:rsidR="000E3828">
        <w:rPr>
          <w:sz w:val="28"/>
          <w:szCs w:val="28"/>
          <w:lang w:val="ru-RU"/>
        </w:rPr>
        <w:t>Ф</w:t>
      </w:r>
      <w:r w:rsidR="006762D4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6762D4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406755">
        <w:rPr>
          <w:sz w:val="28"/>
          <w:szCs w:val="28"/>
          <w:lang w:val="ru-RU"/>
        </w:rPr>
        <w:t xml:space="preserve">ранее привлекавшегося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68771B">
        <w:rPr>
          <w:sz w:val="28"/>
          <w:szCs w:val="28"/>
          <w:lang w:val="ru-RU"/>
        </w:rPr>
        <w:t>0</w:t>
      </w:r>
      <w:r w:rsidR="00840540">
        <w:rPr>
          <w:sz w:val="28"/>
          <w:szCs w:val="28"/>
          <w:lang w:val="ru-RU"/>
        </w:rPr>
        <w:t>0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68771B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68771B">
        <w:rPr>
          <w:sz w:val="28"/>
          <w:szCs w:val="28"/>
          <w:lang w:val="ru-RU"/>
        </w:rPr>
        <w:t>3</w:t>
      </w:r>
      <w:r w:rsidR="008A4AD9">
        <w:rPr>
          <w:sz w:val="28"/>
          <w:szCs w:val="28"/>
          <w:lang w:val="ru-RU"/>
        </w:rPr>
        <w:t>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68771B">
        <w:rPr>
          <w:sz w:val="28"/>
          <w:szCs w:val="28"/>
          <w:lang w:val="ru-RU"/>
        </w:rPr>
        <w:t>Фаттахов И.Ф.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840540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освидетельствования на состояние опьянения,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FF4A4F" w:rsidRPr="00466E34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Фаттахов И.Ф. </w:t>
      </w:r>
      <w:r w:rsidRPr="00466E34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466E34" w:rsidR="00AC5AE2">
        <w:rPr>
          <w:color w:val="000000" w:themeColor="text1"/>
          <w:sz w:val="28"/>
          <w:szCs w:val="28"/>
          <w:lang w:val="ru-RU"/>
        </w:rPr>
        <w:t>е</w:t>
      </w:r>
      <w:r w:rsidRPr="00466E34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466E34" w:rsidR="00AC5AE2">
        <w:rPr>
          <w:color w:val="000000" w:themeColor="text1"/>
          <w:sz w:val="28"/>
          <w:szCs w:val="28"/>
          <w:lang w:val="ru-RU"/>
        </w:rPr>
        <w:t>е</w:t>
      </w:r>
      <w:r w:rsidRPr="00466E34" w:rsidR="00466E34">
        <w:rPr>
          <w:color w:val="000000" w:themeColor="text1"/>
          <w:sz w:val="28"/>
          <w:szCs w:val="28"/>
          <w:lang w:val="ru-RU"/>
        </w:rPr>
        <w:t xml:space="preserve"> не</w:t>
      </w:r>
      <w:r w:rsidRPr="00466E34" w:rsidR="00421B38">
        <w:rPr>
          <w:color w:val="000000" w:themeColor="text1"/>
          <w:sz w:val="28"/>
          <w:szCs w:val="28"/>
          <w:lang w:val="ru-RU"/>
        </w:rPr>
        <w:t xml:space="preserve"> </w:t>
      </w:r>
      <w:r w:rsidRPr="00466E34" w:rsidR="00AC5AE2">
        <w:rPr>
          <w:color w:val="000000" w:themeColor="text1"/>
          <w:sz w:val="28"/>
          <w:szCs w:val="28"/>
          <w:lang w:val="ru-RU"/>
        </w:rPr>
        <w:t>явился</w:t>
      </w:r>
      <w:r w:rsidRPr="00466E34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466E34" w:rsidR="00466E34">
        <w:rPr>
          <w:color w:val="000000" w:themeColor="text1"/>
          <w:sz w:val="28"/>
          <w:szCs w:val="28"/>
          <w:lang w:val="ru-RU"/>
        </w:rPr>
        <w:t>извещен надлежащим образом</w:t>
      </w:r>
      <w:r w:rsidR="008C6ACE">
        <w:rPr>
          <w:color w:val="000000" w:themeColor="text1"/>
          <w:sz w:val="28"/>
          <w:szCs w:val="28"/>
          <w:lang w:val="ru-RU"/>
        </w:rPr>
        <w:t>, представителя не направил, ходатайств не заявлено</w:t>
      </w:r>
      <w:r w:rsidRPr="00466E34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68771B">
        <w:rPr>
          <w:sz w:val="28"/>
          <w:szCs w:val="28"/>
          <w:lang w:val="ru-RU"/>
        </w:rPr>
        <w:t>Фаттахова И.Ф.</w:t>
      </w:r>
      <w:r w:rsidRPr="00421B38">
        <w:rPr>
          <w:sz w:val="28"/>
          <w:szCs w:val="28"/>
          <w:lang w:val="ru-RU"/>
        </w:rPr>
        <w:t xml:space="preserve"> 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6762D4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6762D4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6762D4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6762D4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C02313">
        <w:rPr>
          <w:sz w:val="28"/>
          <w:szCs w:val="28"/>
          <w:lang w:val="ru-RU"/>
        </w:rPr>
        <w:t xml:space="preserve">Фаттахов И.Ф.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6762D4">
        <w:rPr>
          <w:sz w:val="28"/>
          <w:szCs w:val="28"/>
          <w:lang w:val="ru-RU"/>
        </w:rPr>
        <w:t>***</w:t>
      </w:r>
      <w:r w:rsidR="00C02313">
        <w:rPr>
          <w:sz w:val="28"/>
          <w:szCs w:val="28"/>
          <w:lang w:val="ru-RU"/>
        </w:rPr>
        <w:t>,</w:t>
      </w:r>
      <w:r w:rsidRPr="00421B38" w:rsidR="00C02313">
        <w:rPr>
          <w:sz w:val="28"/>
          <w:szCs w:val="28"/>
          <w:lang w:val="ru-RU"/>
        </w:rPr>
        <w:t xml:space="preserve"> р/з </w:t>
      </w:r>
      <w:r w:rsidR="006762D4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>запах алкоголя изо рта,</w:t>
      </w:r>
      <w:r w:rsidR="008A4AD9">
        <w:rPr>
          <w:sz w:val="28"/>
          <w:szCs w:val="28"/>
          <w:lang w:val="ru-RU"/>
        </w:rPr>
        <w:t xml:space="preserve"> нарушение речи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16 </w:t>
      </w:r>
      <w:r w:rsidR="006762D4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6762D4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C02313">
        <w:rPr>
          <w:sz w:val="28"/>
          <w:szCs w:val="28"/>
          <w:lang w:val="ru-RU"/>
        </w:rPr>
        <w:t>Фаттахов И.Ф. отказался</w:t>
      </w:r>
      <w:r w:rsidRPr="00421B38">
        <w:rPr>
          <w:sz w:val="28"/>
          <w:szCs w:val="28"/>
          <w:lang w:val="ru-RU"/>
        </w:rPr>
        <w:t xml:space="preserve">, основанием для направления явился </w:t>
      </w:r>
      <w:r w:rsidR="00AD774B">
        <w:rPr>
          <w:sz w:val="28"/>
          <w:szCs w:val="28"/>
          <w:lang w:val="ru-RU"/>
        </w:rPr>
        <w:t>отказ пройти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освидетельствования на состояние алкогольного опьянения на месте </w:t>
      </w:r>
      <w:r w:rsidR="00AD774B">
        <w:rPr>
          <w:sz w:val="28"/>
          <w:szCs w:val="28"/>
          <w:lang w:val="ru-RU"/>
        </w:rPr>
        <w:t xml:space="preserve">при помощи прибора </w:t>
      </w:r>
      <w:r w:rsidRPr="00421B38">
        <w:rPr>
          <w:sz w:val="28"/>
          <w:szCs w:val="28"/>
          <w:lang w:val="ru-RU"/>
        </w:rPr>
        <w:t>алкотекто</w:t>
      </w:r>
      <w:r w:rsidR="00AD774B">
        <w:rPr>
          <w:sz w:val="28"/>
          <w:szCs w:val="28"/>
          <w:lang w:val="ru-RU"/>
        </w:rPr>
        <w:t>р</w:t>
      </w:r>
      <w:r w:rsidR="00860276">
        <w:rPr>
          <w:sz w:val="28"/>
          <w:szCs w:val="28"/>
          <w:lang w:val="ru-RU"/>
        </w:rPr>
        <w:t xml:space="preserve"> юпитер</w:t>
      </w:r>
      <w:r w:rsidRPr="00421B38">
        <w:rPr>
          <w:sz w:val="28"/>
          <w:szCs w:val="28"/>
          <w:lang w:val="ru-RU"/>
        </w:rPr>
        <w:t>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5E18D4">
        <w:rPr>
          <w:sz w:val="28"/>
          <w:szCs w:val="28"/>
          <w:lang w:val="ru-RU"/>
        </w:rPr>
        <w:t xml:space="preserve">Фаттахов И.Ф.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C02313">
        <w:rPr>
          <w:sz w:val="28"/>
          <w:szCs w:val="28"/>
          <w:lang w:val="ru-RU"/>
        </w:rPr>
        <w:t xml:space="preserve">Фаттахова И.Ф. </w:t>
      </w:r>
      <w:r w:rsidRPr="00934B92">
        <w:rPr>
          <w:sz w:val="28"/>
          <w:szCs w:val="28"/>
          <w:lang w:val="ru-RU"/>
        </w:rPr>
        <w:t xml:space="preserve">по ст.12.26 ч.1 КоАП РФ (невыполнение водителем транспортного средства законного требования уполномоченного должностного лица о прохождении </w:t>
      </w:r>
      <w:r w:rsidRPr="00934B92">
        <w:rPr>
          <w:sz w:val="28"/>
          <w:szCs w:val="28"/>
          <w:lang w:val="ru-RU"/>
        </w:rPr>
        <w:t>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Смягчающи</w:t>
      </w:r>
      <w:r w:rsidRPr="00AC5AE2" w:rsidR="00AC5AE2">
        <w:rPr>
          <w:color w:val="000000" w:themeColor="text1"/>
          <w:sz w:val="28"/>
          <w:szCs w:val="28"/>
          <w:lang w:val="ru-RU"/>
        </w:rPr>
        <w:t>х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AC5AE2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AC5AE2" w:rsidR="00AC5AE2">
        <w:rPr>
          <w:color w:val="000000" w:themeColor="text1"/>
          <w:sz w:val="28"/>
          <w:szCs w:val="28"/>
          <w:lang w:val="ru-RU"/>
        </w:rPr>
        <w:t>ым</w:t>
      </w:r>
      <w:r w:rsidRPr="00AC5AE2">
        <w:rPr>
          <w:color w:val="000000" w:themeColor="text1"/>
          <w:sz w:val="28"/>
          <w:szCs w:val="28"/>
          <w:lang w:val="ru-RU"/>
        </w:rPr>
        <w:t xml:space="preserve"> судь</w:t>
      </w:r>
      <w:r w:rsidRPr="00AC5AE2" w:rsidR="00AC5AE2">
        <w:rPr>
          <w:color w:val="000000" w:themeColor="text1"/>
          <w:sz w:val="28"/>
          <w:szCs w:val="28"/>
          <w:lang w:val="ru-RU"/>
        </w:rPr>
        <w:t>ей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>не установлено</w:t>
      </w:r>
      <w:r w:rsidRPr="00AC5AE2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Отягчающи</w:t>
      </w:r>
      <w:r w:rsidR="00115652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обстоятельств миров</w:t>
      </w:r>
      <w:r w:rsidR="00115652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судь</w:t>
      </w:r>
      <w:r w:rsidR="00115652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</w:t>
      </w:r>
      <w:r w:rsidR="00115652">
        <w:rPr>
          <w:sz w:val="28"/>
          <w:szCs w:val="28"/>
          <w:lang w:val="ru-RU"/>
        </w:rPr>
        <w:t>не установлено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C02313">
        <w:rPr>
          <w:sz w:val="28"/>
          <w:szCs w:val="28"/>
          <w:lang w:val="ru-RU"/>
        </w:rPr>
        <w:t>Фаттахова И</w:t>
      </w:r>
      <w:r w:rsidR="006762D4">
        <w:rPr>
          <w:sz w:val="28"/>
          <w:szCs w:val="28"/>
          <w:lang w:val="ru-RU"/>
        </w:rPr>
        <w:t>.</w:t>
      </w:r>
      <w:r w:rsidR="00C02313">
        <w:rPr>
          <w:sz w:val="28"/>
          <w:szCs w:val="28"/>
          <w:lang w:val="ru-RU"/>
        </w:rPr>
        <w:t>Ф</w:t>
      </w:r>
      <w:r w:rsidR="006762D4">
        <w:rPr>
          <w:sz w:val="28"/>
          <w:szCs w:val="28"/>
          <w:lang w:val="ru-RU"/>
        </w:rPr>
        <w:t>.</w:t>
      </w:r>
      <w:r w:rsidRPr="00421B38" w:rsidR="00C02313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222060010443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3143A"/>
    <w:rsid w:val="000522BC"/>
    <w:rsid w:val="00074240"/>
    <w:rsid w:val="000E3828"/>
    <w:rsid w:val="00115652"/>
    <w:rsid w:val="001D111E"/>
    <w:rsid w:val="00202031"/>
    <w:rsid w:val="00223E19"/>
    <w:rsid w:val="00273264"/>
    <w:rsid w:val="003202D7"/>
    <w:rsid w:val="0032179C"/>
    <w:rsid w:val="003404EF"/>
    <w:rsid w:val="0034447E"/>
    <w:rsid w:val="00352ACA"/>
    <w:rsid w:val="00406755"/>
    <w:rsid w:val="00421B38"/>
    <w:rsid w:val="004418F6"/>
    <w:rsid w:val="00466E34"/>
    <w:rsid w:val="004D5D7B"/>
    <w:rsid w:val="005E0A04"/>
    <w:rsid w:val="005E18D4"/>
    <w:rsid w:val="00672C91"/>
    <w:rsid w:val="006762D4"/>
    <w:rsid w:val="0068771B"/>
    <w:rsid w:val="0079408A"/>
    <w:rsid w:val="008360E2"/>
    <w:rsid w:val="00840540"/>
    <w:rsid w:val="00860276"/>
    <w:rsid w:val="00883FF1"/>
    <w:rsid w:val="0089163B"/>
    <w:rsid w:val="008A4AD9"/>
    <w:rsid w:val="008C6ACE"/>
    <w:rsid w:val="008F4589"/>
    <w:rsid w:val="00934B92"/>
    <w:rsid w:val="009744F8"/>
    <w:rsid w:val="00993EFD"/>
    <w:rsid w:val="00A11C7A"/>
    <w:rsid w:val="00A57367"/>
    <w:rsid w:val="00AC5AE2"/>
    <w:rsid w:val="00AD774B"/>
    <w:rsid w:val="00C02313"/>
    <w:rsid w:val="00C6610B"/>
    <w:rsid w:val="00C71F6A"/>
    <w:rsid w:val="00D723D0"/>
    <w:rsid w:val="00DA6108"/>
    <w:rsid w:val="00DB501C"/>
    <w:rsid w:val="00DD0A75"/>
    <w:rsid w:val="00DE4FCD"/>
    <w:rsid w:val="00E06087"/>
    <w:rsid w:val="00F36D62"/>
    <w:rsid w:val="00F7105C"/>
    <w:rsid w:val="00F81AE6"/>
    <w:rsid w:val="00FA1801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