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F4A4F" w:rsidRPr="00421B38">
      <w:pPr>
        <w:ind w:left="284" w:right="142" w:firstLine="851"/>
        <w:jc w:val="right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Дело №</w:t>
      </w:r>
      <w:r w:rsidR="004418F6">
        <w:rPr>
          <w:sz w:val="28"/>
          <w:szCs w:val="28"/>
          <w:lang w:val="ru-RU"/>
        </w:rPr>
        <w:t xml:space="preserve"> </w:t>
      </w:r>
      <w:r w:rsidR="00466E34">
        <w:rPr>
          <w:sz w:val="28"/>
          <w:szCs w:val="28"/>
          <w:lang w:val="ru-RU"/>
        </w:rPr>
        <w:t>5-6/3/2022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421B38" w:rsidP="00934B92">
      <w:pPr>
        <w:ind w:left="284" w:right="142"/>
        <w:jc w:val="both"/>
        <w:rPr>
          <w:sz w:val="28"/>
          <w:szCs w:val="28"/>
          <w:lang w:val="ru-RU"/>
        </w:rPr>
      </w:pPr>
      <w:r w:rsidRPr="00466E34">
        <w:rPr>
          <w:color w:val="000000" w:themeColor="text1"/>
          <w:sz w:val="28"/>
          <w:szCs w:val="28"/>
          <w:lang w:val="ru-RU"/>
        </w:rPr>
        <w:t>12</w:t>
      </w:r>
      <w:r w:rsidRPr="00466E34" w:rsidR="004418F6">
        <w:rPr>
          <w:color w:val="000000" w:themeColor="text1"/>
          <w:sz w:val="28"/>
          <w:szCs w:val="28"/>
          <w:lang w:val="ru-RU"/>
        </w:rPr>
        <w:t xml:space="preserve"> января</w:t>
      </w:r>
      <w:r w:rsidRPr="00466E34" w:rsidR="00934B92">
        <w:rPr>
          <w:color w:val="000000" w:themeColor="text1"/>
          <w:sz w:val="28"/>
          <w:szCs w:val="28"/>
          <w:lang w:val="ru-RU"/>
        </w:rPr>
        <w:t xml:space="preserve"> 202</w:t>
      </w:r>
      <w:r w:rsidRPr="00466E34">
        <w:rPr>
          <w:color w:val="000000" w:themeColor="text1"/>
          <w:sz w:val="28"/>
          <w:szCs w:val="28"/>
          <w:lang w:val="ru-RU"/>
        </w:rPr>
        <w:t>2</w:t>
      </w:r>
      <w:r w:rsidRPr="00421B38" w:rsidR="00934B92">
        <w:rPr>
          <w:sz w:val="28"/>
          <w:szCs w:val="28"/>
          <w:lang w:val="ru-RU"/>
        </w:rPr>
        <w:t xml:space="preserve"> г.</w:t>
      </w:r>
      <w:r w:rsidR="00934B92">
        <w:rPr>
          <w:sz w:val="28"/>
          <w:szCs w:val="28"/>
          <w:lang w:val="ru-RU"/>
        </w:rPr>
        <w:t xml:space="preserve">                                 </w:t>
      </w:r>
      <w:r w:rsidRPr="00421B38" w:rsidR="00421B38">
        <w:rPr>
          <w:sz w:val="28"/>
          <w:szCs w:val="28"/>
          <w:lang w:val="ru-RU"/>
        </w:rPr>
        <w:t>г. Нижнекамск</w:t>
      </w:r>
      <w:r w:rsidR="00934B9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Республики Татарстан</w:t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судебного участка № </w:t>
      </w:r>
      <w:r w:rsidR="00934B92">
        <w:rPr>
          <w:sz w:val="28"/>
          <w:szCs w:val="28"/>
          <w:lang w:val="ru-RU"/>
        </w:rPr>
        <w:t>3</w:t>
      </w:r>
      <w:r w:rsidRPr="00421B3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934B92">
        <w:rPr>
          <w:sz w:val="28"/>
          <w:szCs w:val="28"/>
          <w:lang w:val="ru-RU"/>
        </w:rPr>
        <w:t>Минхаеров М.М.</w:t>
      </w:r>
      <w:r w:rsidRPr="00421B38">
        <w:rPr>
          <w:sz w:val="28"/>
          <w:szCs w:val="28"/>
          <w:lang w:val="ru-RU"/>
        </w:rPr>
        <w:t>, рассмотрев дело об административном правонарушении по ст.12.26 ч.1 Кодекса Р</w:t>
      </w:r>
      <w:r w:rsidR="00934B92">
        <w:rPr>
          <w:sz w:val="28"/>
          <w:szCs w:val="28"/>
          <w:lang w:val="ru-RU"/>
        </w:rPr>
        <w:t xml:space="preserve">оссийской </w:t>
      </w:r>
      <w:r w:rsidRPr="00421B38">
        <w:rPr>
          <w:sz w:val="28"/>
          <w:szCs w:val="28"/>
          <w:lang w:val="ru-RU"/>
        </w:rPr>
        <w:t>Ф</w:t>
      </w:r>
      <w:r w:rsidR="00934B92">
        <w:rPr>
          <w:sz w:val="28"/>
          <w:szCs w:val="28"/>
          <w:lang w:val="ru-RU"/>
        </w:rPr>
        <w:t>едерации</w:t>
      </w:r>
      <w:r w:rsidRPr="00421B38">
        <w:rPr>
          <w:sz w:val="28"/>
          <w:szCs w:val="28"/>
          <w:lang w:val="ru-RU"/>
        </w:rPr>
        <w:t xml:space="preserve"> об административных правонарушениях в </w:t>
      </w:r>
      <w:r w:rsidR="00273264">
        <w:rPr>
          <w:sz w:val="28"/>
          <w:szCs w:val="28"/>
          <w:lang w:val="ru-RU"/>
        </w:rPr>
        <w:t>Насипова А</w:t>
      </w:r>
      <w:r w:rsidR="00A93DD1">
        <w:rPr>
          <w:sz w:val="28"/>
          <w:szCs w:val="28"/>
          <w:lang w:val="ru-RU"/>
        </w:rPr>
        <w:t>.</w:t>
      </w:r>
      <w:r w:rsidR="00273264">
        <w:rPr>
          <w:sz w:val="28"/>
          <w:szCs w:val="28"/>
          <w:lang w:val="ru-RU"/>
        </w:rPr>
        <w:t>Р</w:t>
      </w:r>
      <w:r w:rsidR="00A93DD1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>,</w:t>
      </w:r>
      <w:r w:rsidR="00273264">
        <w:rPr>
          <w:sz w:val="28"/>
          <w:szCs w:val="28"/>
          <w:lang w:val="ru-RU"/>
        </w:rPr>
        <w:t xml:space="preserve"> </w:t>
      </w:r>
      <w:r w:rsidR="00A93DD1">
        <w:rPr>
          <w:sz w:val="28"/>
          <w:szCs w:val="28"/>
          <w:lang w:val="ru-RU"/>
        </w:rPr>
        <w:t>(данные изъяты)</w:t>
      </w:r>
      <w:r w:rsidR="00F36D62">
        <w:rPr>
          <w:sz w:val="28"/>
          <w:szCs w:val="28"/>
          <w:lang w:val="ru-RU"/>
        </w:rPr>
        <w:t xml:space="preserve">, </w:t>
      </w:r>
      <w:r w:rsidR="008A4AD9">
        <w:rPr>
          <w:sz w:val="28"/>
          <w:szCs w:val="28"/>
          <w:lang w:val="ru-RU"/>
        </w:rPr>
        <w:t>в течении года к административной</w:t>
      </w:r>
      <w:r w:rsidRPr="00421B38">
        <w:rPr>
          <w:sz w:val="28"/>
          <w:szCs w:val="28"/>
          <w:lang w:val="ru-RU"/>
        </w:rPr>
        <w:t xml:space="preserve"> ответственности</w:t>
      </w:r>
      <w:r w:rsidR="008A4AD9">
        <w:rPr>
          <w:sz w:val="28"/>
          <w:szCs w:val="28"/>
          <w:lang w:val="ru-RU"/>
        </w:rPr>
        <w:t xml:space="preserve"> не привлекавшегося</w:t>
      </w:r>
      <w:r w:rsidRPr="00421B38">
        <w:rPr>
          <w:sz w:val="28"/>
          <w:szCs w:val="28"/>
          <w:lang w:val="ru-RU"/>
        </w:rPr>
        <w:t xml:space="preserve">, 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установил: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г. в </w:t>
      </w:r>
      <w:r w:rsidR="00FD607E">
        <w:rPr>
          <w:sz w:val="28"/>
          <w:szCs w:val="28"/>
          <w:lang w:val="ru-RU"/>
        </w:rPr>
        <w:t>4</w:t>
      </w:r>
      <w:r w:rsidRPr="00421B38" w:rsidR="00421B38">
        <w:rPr>
          <w:sz w:val="28"/>
          <w:szCs w:val="28"/>
          <w:lang w:val="ru-RU"/>
        </w:rPr>
        <w:t xml:space="preserve"> час</w:t>
      </w:r>
      <w:r w:rsidR="00FD607E">
        <w:rPr>
          <w:sz w:val="28"/>
          <w:szCs w:val="28"/>
          <w:lang w:val="ru-RU"/>
        </w:rPr>
        <w:t>а</w:t>
      </w:r>
      <w:r w:rsidRPr="00421B38" w:rsidR="00421B38">
        <w:rPr>
          <w:sz w:val="28"/>
          <w:szCs w:val="28"/>
          <w:lang w:val="ru-RU"/>
        </w:rPr>
        <w:t xml:space="preserve"> </w:t>
      </w:r>
      <w:r w:rsidR="008A4AD9">
        <w:rPr>
          <w:sz w:val="28"/>
          <w:szCs w:val="28"/>
          <w:lang w:val="ru-RU"/>
        </w:rPr>
        <w:t>10</w:t>
      </w:r>
      <w:r w:rsidRPr="00421B38" w:rsidR="00421B38">
        <w:rPr>
          <w:sz w:val="28"/>
          <w:szCs w:val="28"/>
          <w:lang w:val="ru-RU"/>
        </w:rPr>
        <w:t xml:space="preserve"> минут </w:t>
      </w:r>
      <w:r w:rsidR="008A4AD9">
        <w:rPr>
          <w:sz w:val="28"/>
          <w:szCs w:val="28"/>
          <w:lang w:val="ru-RU"/>
        </w:rPr>
        <w:t>Насипов А.Р.</w:t>
      </w:r>
      <w:r w:rsidR="00F36D62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 xml:space="preserve"> в филиале ГАУЗ «РНД» МЗ РТ</w:t>
      </w:r>
      <w:r w:rsidRPr="00421B38" w:rsidR="00421B38">
        <w:rPr>
          <w:sz w:val="28"/>
          <w:szCs w:val="28"/>
          <w:lang w:val="ru-RU"/>
        </w:rPr>
        <w:t xml:space="preserve"> </w:t>
      </w:r>
      <w:r w:rsidR="00F36D62">
        <w:rPr>
          <w:sz w:val="28"/>
          <w:szCs w:val="28"/>
          <w:lang w:val="ru-RU"/>
        </w:rPr>
        <w:t xml:space="preserve">«ННД» </w:t>
      </w:r>
      <w:r w:rsidRPr="00421B38" w:rsidR="00421B38">
        <w:rPr>
          <w:sz w:val="28"/>
          <w:szCs w:val="28"/>
          <w:lang w:val="ru-RU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в связи с управлением им транспортным средством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р/з </w:t>
      </w: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с признаками опьянения, отказалс</w:t>
      </w:r>
      <w:r w:rsidR="00F36D62">
        <w:rPr>
          <w:sz w:val="28"/>
          <w:szCs w:val="28"/>
          <w:lang w:val="ru-RU"/>
        </w:rPr>
        <w:t>я</w:t>
      </w:r>
      <w:r w:rsidRPr="00421B38" w:rsidR="00421B38">
        <w:rPr>
          <w:sz w:val="28"/>
          <w:szCs w:val="28"/>
          <w:lang w:val="ru-RU"/>
        </w:rPr>
        <w:t xml:space="preserve"> от прохождения медицинского освидетельствования на состояние опьянения, чем нарушил п.2.3.2 ПДД РФ.</w:t>
      </w:r>
    </w:p>
    <w:p w:rsidR="00FF4A4F" w:rsidRPr="00466E34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466E34">
        <w:rPr>
          <w:color w:val="000000" w:themeColor="text1"/>
          <w:sz w:val="28"/>
          <w:szCs w:val="28"/>
          <w:lang w:val="ru-RU"/>
        </w:rPr>
        <w:t>Насипов А.Р.</w:t>
      </w:r>
      <w:r w:rsidRPr="00466E34" w:rsidR="00421B38">
        <w:rPr>
          <w:color w:val="000000" w:themeColor="text1"/>
          <w:sz w:val="28"/>
          <w:szCs w:val="28"/>
          <w:lang w:val="ru-RU"/>
        </w:rPr>
        <w:t xml:space="preserve"> в судебно</w:t>
      </w:r>
      <w:r w:rsidRPr="00466E34" w:rsidR="00AC5AE2">
        <w:rPr>
          <w:color w:val="000000" w:themeColor="text1"/>
          <w:sz w:val="28"/>
          <w:szCs w:val="28"/>
          <w:lang w:val="ru-RU"/>
        </w:rPr>
        <w:t>е</w:t>
      </w:r>
      <w:r w:rsidRPr="00466E34" w:rsidR="00421B38">
        <w:rPr>
          <w:color w:val="000000" w:themeColor="text1"/>
          <w:sz w:val="28"/>
          <w:szCs w:val="28"/>
          <w:lang w:val="ru-RU"/>
        </w:rPr>
        <w:t xml:space="preserve"> заседани</w:t>
      </w:r>
      <w:r w:rsidRPr="00466E34" w:rsidR="00AC5AE2">
        <w:rPr>
          <w:color w:val="000000" w:themeColor="text1"/>
          <w:sz w:val="28"/>
          <w:szCs w:val="28"/>
          <w:lang w:val="ru-RU"/>
        </w:rPr>
        <w:t>е</w:t>
      </w:r>
      <w:r w:rsidRPr="00466E34" w:rsidR="00466E34">
        <w:rPr>
          <w:color w:val="000000" w:themeColor="text1"/>
          <w:sz w:val="28"/>
          <w:szCs w:val="28"/>
          <w:lang w:val="ru-RU"/>
        </w:rPr>
        <w:t xml:space="preserve"> не</w:t>
      </w:r>
      <w:r w:rsidRPr="00466E34" w:rsidR="00421B38">
        <w:rPr>
          <w:color w:val="000000" w:themeColor="text1"/>
          <w:sz w:val="28"/>
          <w:szCs w:val="28"/>
          <w:lang w:val="ru-RU"/>
        </w:rPr>
        <w:t xml:space="preserve"> </w:t>
      </w:r>
      <w:r w:rsidRPr="00466E34" w:rsidR="00AC5AE2">
        <w:rPr>
          <w:color w:val="000000" w:themeColor="text1"/>
          <w:sz w:val="28"/>
          <w:szCs w:val="28"/>
          <w:lang w:val="ru-RU"/>
        </w:rPr>
        <w:t>явился</w:t>
      </w:r>
      <w:r w:rsidRPr="00466E34" w:rsidR="003404EF">
        <w:rPr>
          <w:color w:val="000000" w:themeColor="text1"/>
          <w:sz w:val="28"/>
          <w:szCs w:val="28"/>
          <w:lang w:val="ru-RU"/>
        </w:rPr>
        <w:t xml:space="preserve">, </w:t>
      </w:r>
      <w:r w:rsidRPr="00466E34" w:rsidR="00466E34">
        <w:rPr>
          <w:color w:val="000000" w:themeColor="text1"/>
          <w:sz w:val="28"/>
          <w:szCs w:val="28"/>
          <w:lang w:val="ru-RU"/>
        </w:rPr>
        <w:t>извещен надлежащим образом</w:t>
      </w:r>
      <w:r w:rsidRPr="00466E34" w:rsidR="00421B38">
        <w:rPr>
          <w:color w:val="000000" w:themeColor="text1"/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Вина </w:t>
      </w:r>
      <w:r w:rsidR="008A4AD9">
        <w:rPr>
          <w:sz w:val="28"/>
          <w:szCs w:val="28"/>
          <w:lang w:val="ru-RU"/>
        </w:rPr>
        <w:t>Насипова А.Р.</w:t>
      </w:r>
      <w:r w:rsidRPr="00421B38">
        <w:rPr>
          <w:sz w:val="28"/>
          <w:szCs w:val="28"/>
          <w:lang w:val="ru-RU"/>
        </w:rPr>
        <w:t xml:space="preserve"> подтверждается материалами дела: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административном правонарушении</w:t>
      </w:r>
      <w:r w:rsidR="00F36D62">
        <w:rPr>
          <w:sz w:val="28"/>
          <w:szCs w:val="28"/>
          <w:lang w:val="ru-RU"/>
        </w:rPr>
        <w:t xml:space="preserve"> от </w:t>
      </w:r>
      <w:r w:rsidR="00A93DD1"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 xml:space="preserve"> года № </w:t>
      </w:r>
      <w:r w:rsidR="00A93DD1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отстранении от управления транспортным средством</w:t>
      </w:r>
      <w:r w:rsidR="00C6610B">
        <w:rPr>
          <w:sz w:val="28"/>
          <w:szCs w:val="28"/>
          <w:lang w:val="ru-RU"/>
        </w:rPr>
        <w:t xml:space="preserve"> от </w:t>
      </w:r>
      <w:r w:rsidR="00A93DD1">
        <w:rPr>
          <w:sz w:val="28"/>
          <w:szCs w:val="28"/>
          <w:lang w:val="ru-RU"/>
        </w:rPr>
        <w:t>***</w:t>
      </w:r>
      <w:r w:rsidR="00C6610B">
        <w:rPr>
          <w:sz w:val="28"/>
          <w:szCs w:val="28"/>
          <w:lang w:val="ru-RU"/>
        </w:rPr>
        <w:t xml:space="preserve"> года</w:t>
      </w:r>
      <w:r w:rsidR="008A4AD9">
        <w:rPr>
          <w:sz w:val="28"/>
          <w:szCs w:val="28"/>
          <w:lang w:val="ru-RU"/>
        </w:rPr>
        <w:t xml:space="preserve"> </w:t>
      </w:r>
      <w:r w:rsidR="00A93DD1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из которого следует, что </w:t>
      </w:r>
      <w:r w:rsidR="008A4AD9">
        <w:rPr>
          <w:sz w:val="28"/>
          <w:szCs w:val="28"/>
          <w:lang w:val="ru-RU"/>
        </w:rPr>
        <w:t>Насипов А.Р.</w:t>
      </w:r>
      <w:r w:rsidRPr="00421B38">
        <w:rPr>
          <w:sz w:val="28"/>
          <w:szCs w:val="28"/>
          <w:lang w:val="ru-RU"/>
        </w:rPr>
        <w:t xml:space="preserve"> отстранен от управления транспортным </w:t>
      </w:r>
      <w:r w:rsidR="00A93DD1">
        <w:rPr>
          <w:sz w:val="28"/>
          <w:szCs w:val="28"/>
          <w:lang w:val="ru-RU"/>
        </w:rPr>
        <w:t>***</w:t>
      </w:r>
      <w:r w:rsidR="008A4AD9">
        <w:rPr>
          <w:sz w:val="28"/>
          <w:szCs w:val="28"/>
          <w:lang w:val="ru-RU"/>
        </w:rPr>
        <w:t>,</w:t>
      </w:r>
      <w:r w:rsidRPr="00421B38" w:rsidR="008A4AD9">
        <w:rPr>
          <w:sz w:val="28"/>
          <w:szCs w:val="28"/>
          <w:lang w:val="ru-RU"/>
        </w:rPr>
        <w:t xml:space="preserve"> р/з </w:t>
      </w:r>
      <w:r w:rsidR="00A93DD1">
        <w:rPr>
          <w:sz w:val="28"/>
          <w:szCs w:val="28"/>
          <w:lang w:val="ru-RU"/>
        </w:rPr>
        <w:t>***</w:t>
      </w:r>
      <w:r w:rsidR="00AD774B">
        <w:rPr>
          <w:sz w:val="28"/>
          <w:szCs w:val="28"/>
          <w:lang w:val="ru-RU"/>
        </w:rPr>
        <w:t>,</w:t>
      </w:r>
      <w:r w:rsidRPr="00421B38"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основанием для отстранения явилось наличие признаков опьянения – </w:t>
      </w:r>
      <w:r w:rsidR="00AD774B">
        <w:rPr>
          <w:sz w:val="28"/>
          <w:szCs w:val="28"/>
          <w:lang w:val="ru-RU"/>
        </w:rPr>
        <w:t xml:space="preserve">запах алкоголя изо рта, </w:t>
      </w:r>
      <w:r w:rsidR="00352ACA">
        <w:rPr>
          <w:sz w:val="28"/>
          <w:szCs w:val="28"/>
          <w:lang w:val="ru-RU"/>
        </w:rPr>
        <w:t>неустойчивость позы</w:t>
      </w:r>
      <w:r w:rsidR="008A4AD9">
        <w:rPr>
          <w:sz w:val="28"/>
          <w:szCs w:val="28"/>
          <w:lang w:val="ru-RU"/>
        </w:rPr>
        <w:t>, нарушение речи</w:t>
      </w:r>
      <w:r w:rsidR="00352ACA">
        <w:rPr>
          <w:sz w:val="28"/>
          <w:szCs w:val="28"/>
          <w:lang w:val="ru-RU"/>
        </w:rPr>
        <w:t>;</w:t>
      </w:r>
    </w:p>
    <w:p w:rsidR="008A4AD9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-актом освидетельствования на состояние алкогольного опьянения </w:t>
      </w:r>
      <w:r w:rsidR="00A93DD1">
        <w:rPr>
          <w:sz w:val="28"/>
          <w:szCs w:val="28"/>
          <w:lang w:val="ru-RU"/>
        </w:rPr>
        <w:t>***</w:t>
      </w:r>
      <w:r w:rsidR="00860276">
        <w:rPr>
          <w:sz w:val="28"/>
          <w:szCs w:val="28"/>
          <w:lang w:val="ru-RU"/>
        </w:rPr>
        <w:t xml:space="preserve"> от </w:t>
      </w:r>
      <w:r w:rsidR="00A93DD1">
        <w:rPr>
          <w:sz w:val="28"/>
          <w:szCs w:val="28"/>
          <w:lang w:val="ru-RU"/>
        </w:rPr>
        <w:t>***</w:t>
      </w:r>
      <w:r w:rsidR="00860276">
        <w:rPr>
          <w:sz w:val="28"/>
          <w:szCs w:val="28"/>
          <w:lang w:val="ru-RU"/>
        </w:rPr>
        <w:t xml:space="preserve"> года, пройти освидетельствование на состояние алкогольного опьянения Насипов А.Р. отказался; 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протоколом о направлении на медицинское освидетельствование </w:t>
      </w:r>
      <w:r w:rsidR="00A93DD1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от </w:t>
      </w:r>
      <w:r w:rsidR="00A93DD1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г., пройти медицинского освидетельствование </w:t>
      </w:r>
      <w:r w:rsidR="00860276">
        <w:rPr>
          <w:sz w:val="28"/>
          <w:szCs w:val="28"/>
          <w:lang w:val="ru-RU"/>
        </w:rPr>
        <w:t>Насипов А.Р.</w:t>
      </w:r>
      <w:r w:rsidRPr="00421B38">
        <w:rPr>
          <w:sz w:val="28"/>
          <w:szCs w:val="28"/>
          <w:lang w:val="ru-RU"/>
        </w:rPr>
        <w:t xml:space="preserve"> </w:t>
      </w:r>
      <w:r w:rsidR="00C6610B">
        <w:rPr>
          <w:sz w:val="28"/>
          <w:szCs w:val="28"/>
          <w:lang w:val="ru-RU"/>
        </w:rPr>
        <w:t>согласился</w:t>
      </w:r>
      <w:r w:rsidRPr="00421B38">
        <w:rPr>
          <w:sz w:val="28"/>
          <w:szCs w:val="28"/>
          <w:lang w:val="ru-RU"/>
        </w:rPr>
        <w:t xml:space="preserve">, основанием для направления явился </w:t>
      </w:r>
      <w:r w:rsidR="00AD774B">
        <w:rPr>
          <w:sz w:val="28"/>
          <w:szCs w:val="28"/>
          <w:lang w:val="ru-RU"/>
        </w:rPr>
        <w:t>отказ пройти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освидетельствования на состояние алкогольного опьянения на месте </w:t>
      </w:r>
      <w:r w:rsidR="00AD774B">
        <w:rPr>
          <w:sz w:val="28"/>
          <w:szCs w:val="28"/>
          <w:lang w:val="ru-RU"/>
        </w:rPr>
        <w:t xml:space="preserve">при помощи прибора </w:t>
      </w:r>
      <w:r w:rsidRPr="00421B38">
        <w:rPr>
          <w:sz w:val="28"/>
          <w:szCs w:val="28"/>
          <w:lang w:val="ru-RU"/>
        </w:rPr>
        <w:t>алкотекто</w:t>
      </w:r>
      <w:r w:rsidR="00AD774B">
        <w:rPr>
          <w:sz w:val="28"/>
          <w:szCs w:val="28"/>
          <w:lang w:val="ru-RU"/>
        </w:rPr>
        <w:t>р</w:t>
      </w:r>
      <w:r w:rsidR="00860276">
        <w:rPr>
          <w:sz w:val="28"/>
          <w:szCs w:val="28"/>
          <w:lang w:val="ru-RU"/>
        </w:rPr>
        <w:t xml:space="preserve"> юпитер</w:t>
      </w:r>
      <w:r w:rsidRPr="00421B38">
        <w:rPr>
          <w:sz w:val="28"/>
          <w:szCs w:val="28"/>
          <w:lang w:val="ru-RU"/>
        </w:rPr>
        <w:t>;</w:t>
      </w:r>
    </w:p>
    <w:p w:rsidR="00860276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-актом медицинского освидетельствования на состояние опьянения (алкогольного, наркотического или иного токсического) от </w:t>
      </w:r>
      <w:r w:rsidR="00A93DD1">
        <w:rPr>
          <w:sz w:val="28"/>
          <w:szCs w:val="28"/>
          <w:lang w:val="ru-RU"/>
        </w:rPr>
        <w:t>****</w:t>
      </w:r>
      <w:r>
        <w:rPr>
          <w:sz w:val="28"/>
          <w:szCs w:val="28"/>
          <w:lang w:val="ru-RU"/>
        </w:rPr>
        <w:t xml:space="preserve"> года № </w:t>
      </w:r>
      <w:r w:rsidR="00A93DD1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;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согласно справке ОГИБДД </w:t>
      </w:r>
      <w:r w:rsidR="00115652">
        <w:rPr>
          <w:sz w:val="28"/>
          <w:szCs w:val="28"/>
          <w:lang w:val="ru-RU"/>
        </w:rPr>
        <w:t>Насипов А.Р.</w:t>
      </w:r>
      <w:r w:rsidRPr="00421B38">
        <w:rPr>
          <w:sz w:val="28"/>
          <w:szCs w:val="28"/>
          <w:lang w:val="ru-RU"/>
        </w:rPr>
        <w:t xml:space="preserve">  </w:t>
      </w:r>
      <w:r w:rsidRPr="00934B92">
        <w:rPr>
          <w:sz w:val="28"/>
          <w:szCs w:val="28"/>
          <w:lang w:val="ru-RU"/>
        </w:rPr>
        <w:t>по ч.1,3 ст.12.8 и ч.1,2 12.26 КоАП РФ к административной ответственности не привлекалс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 xml:space="preserve">, по ст.264 и ст.264.1 УК РФ к наказанию в виде лишения права заниматься </w:t>
      </w:r>
      <w:r w:rsidRPr="00934B92">
        <w:rPr>
          <w:sz w:val="28"/>
          <w:szCs w:val="28"/>
          <w:lang w:val="ru-RU"/>
        </w:rPr>
        <w:t>деятельностью, связанной с управлением транспортного средства, не подвергалс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 xml:space="preserve">.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квалифицирует действия </w:t>
      </w:r>
      <w:r w:rsidR="00115652">
        <w:rPr>
          <w:sz w:val="28"/>
          <w:szCs w:val="28"/>
          <w:lang w:val="ru-RU"/>
        </w:rPr>
        <w:t>Насипова А.Р.</w:t>
      </w:r>
      <w:r w:rsidRPr="00421B38">
        <w:rPr>
          <w:sz w:val="28"/>
          <w:szCs w:val="28"/>
          <w:lang w:val="ru-RU"/>
        </w:rPr>
        <w:t xml:space="preserve"> </w:t>
      </w:r>
      <w:r w:rsidRPr="00934B92">
        <w:rPr>
          <w:sz w:val="28"/>
          <w:szCs w:val="28"/>
          <w:lang w:val="ru-RU"/>
        </w:rPr>
        <w:t>по ст.12.26 ч.1 КоАП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При назначении наказания суд учитывает личность лица,  привлекаемого к административной ответственности.</w:t>
      </w:r>
    </w:p>
    <w:p w:rsidR="00C6610B" w:rsidRPr="00AC5AE2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AC5AE2">
        <w:rPr>
          <w:color w:val="000000" w:themeColor="text1"/>
          <w:sz w:val="28"/>
          <w:szCs w:val="28"/>
          <w:lang w:val="ru-RU"/>
        </w:rPr>
        <w:t>Смягчающи</w:t>
      </w:r>
      <w:r w:rsidRPr="00AC5AE2" w:rsidR="00AC5AE2">
        <w:rPr>
          <w:color w:val="000000" w:themeColor="text1"/>
          <w:sz w:val="28"/>
          <w:szCs w:val="28"/>
          <w:lang w:val="ru-RU"/>
        </w:rPr>
        <w:t>х</w:t>
      </w:r>
      <w:r w:rsidRPr="00AC5AE2">
        <w:rPr>
          <w:color w:val="000000" w:themeColor="text1"/>
          <w:sz w:val="28"/>
          <w:szCs w:val="28"/>
          <w:lang w:val="ru-RU"/>
        </w:rPr>
        <w:t xml:space="preserve"> </w:t>
      </w:r>
      <w:r w:rsidRPr="00AC5AE2" w:rsidR="00AC5AE2">
        <w:rPr>
          <w:color w:val="000000" w:themeColor="text1"/>
          <w:sz w:val="28"/>
          <w:szCs w:val="28"/>
          <w:lang w:val="ru-RU"/>
        </w:rPr>
        <w:t xml:space="preserve">вину </w:t>
      </w:r>
      <w:r w:rsidRPr="00AC5AE2">
        <w:rPr>
          <w:color w:val="000000" w:themeColor="text1"/>
          <w:sz w:val="28"/>
          <w:szCs w:val="28"/>
          <w:lang w:val="ru-RU"/>
        </w:rPr>
        <w:t>обстоятельств миров</w:t>
      </w:r>
      <w:r w:rsidRPr="00AC5AE2" w:rsidR="00AC5AE2">
        <w:rPr>
          <w:color w:val="000000" w:themeColor="text1"/>
          <w:sz w:val="28"/>
          <w:szCs w:val="28"/>
          <w:lang w:val="ru-RU"/>
        </w:rPr>
        <w:t>ым</w:t>
      </w:r>
      <w:r w:rsidRPr="00AC5AE2">
        <w:rPr>
          <w:color w:val="000000" w:themeColor="text1"/>
          <w:sz w:val="28"/>
          <w:szCs w:val="28"/>
          <w:lang w:val="ru-RU"/>
        </w:rPr>
        <w:t xml:space="preserve"> судь</w:t>
      </w:r>
      <w:r w:rsidRPr="00AC5AE2" w:rsidR="00AC5AE2">
        <w:rPr>
          <w:color w:val="000000" w:themeColor="text1"/>
          <w:sz w:val="28"/>
          <w:szCs w:val="28"/>
          <w:lang w:val="ru-RU"/>
        </w:rPr>
        <w:t>ей</w:t>
      </w:r>
      <w:r w:rsidRPr="00AC5AE2">
        <w:rPr>
          <w:color w:val="000000" w:themeColor="text1"/>
          <w:sz w:val="28"/>
          <w:szCs w:val="28"/>
          <w:lang w:val="ru-RU"/>
        </w:rPr>
        <w:t xml:space="preserve"> </w:t>
      </w:r>
      <w:r w:rsidRPr="00AC5AE2" w:rsidR="00AC5AE2">
        <w:rPr>
          <w:color w:val="000000" w:themeColor="text1"/>
          <w:sz w:val="28"/>
          <w:szCs w:val="28"/>
          <w:lang w:val="ru-RU"/>
        </w:rPr>
        <w:t>не установлено</w:t>
      </w:r>
      <w:r w:rsidRPr="00AC5AE2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Отягчающи</w:t>
      </w:r>
      <w:r w:rsidR="00115652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обстоятельств миров</w:t>
      </w:r>
      <w:r w:rsidR="00115652">
        <w:rPr>
          <w:sz w:val="28"/>
          <w:szCs w:val="28"/>
          <w:lang w:val="ru-RU"/>
        </w:rPr>
        <w:t>ым</w:t>
      </w:r>
      <w:r>
        <w:rPr>
          <w:sz w:val="28"/>
          <w:szCs w:val="28"/>
          <w:lang w:val="ru-RU"/>
        </w:rPr>
        <w:t xml:space="preserve"> судь</w:t>
      </w:r>
      <w:r w:rsidR="00115652">
        <w:rPr>
          <w:sz w:val="28"/>
          <w:szCs w:val="28"/>
          <w:lang w:val="ru-RU"/>
        </w:rPr>
        <w:t>ей</w:t>
      </w:r>
      <w:r>
        <w:rPr>
          <w:sz w:val="28"/>
          <w:szCs w:val="28"/>
          <w:lang w:val="ru-RU"/>
        </w:rPr>
        <w:t xml:space="preserve"> </w:t>
      </w:r>
      <w:r w:rsidR="00115652">
        <w:rPr>
          <w:sz w:val="28"/>
          <w:szCs w:val="28"/>
          <w:lang w:val="ru-RU"/>
        </w:rPr>
        <w:t>не установлено</w:t>
      </w:r>
      <w:r>
        <w:rPr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постановил: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Признать </w:t>
      </w:r>
      <w:r w:rsidR="00115652">
        <w:rPr>
          <w:sz w:val="28"/>
          <w:szCs w:val="28"/>
          <w:lang w:val="ru-RU"/>
        </w:rPr>
        <w:t>Насипова А</w:t>
      </w:r>
      <w:r w:rsidR="00A93DD1">
        <w:rPr>
          <w:sz w:val="28"/>
          <w:szCs w:val="28"/>
          <w:lang w:val="ru-RU"/>
        </w:rPr>
        <w:t>.</w:t>
      </w:r>
      <w:r w:rsidR="00115652">
        <w:rPr>
          <w:sz w:val="28"/>
          <w:szCs w:val="28"/>
          <w:lang w:val="ru-RU"/>
        </w:rPr>
        <w:t>Р</w:t>
      </w:r>
      <w:r w:rsidR="00A93DD1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 xml:space="preserve"> виновн</w:t>
      </w:r>
      <w:r w:rsidR="00C6610B">
        <w:rPr>
          <w:sz w:val="28"/>
          <w:szCs w:val="28"/>
          <w:lang w:val="ru-RU"/>
        </w:rPr>
        <w:t>ым</w:t>
      </w:r>
      <w:r w:rsidRPr="00421B38">
        <w:rPr>
          <w:sz w:val="28"/>
          <w:szCs w:val="28"/>
          <w:lang w:val="ru-RU"/>
        </w:rPr>
        <w:t xml:space="preserve"> в совершении правонарушения, предусмотренного ч.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1 ст.12.26 КоАП РФ, 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 w:rsidR="00A11C7A" w:rsidRPr="00421B38" w:rsidP="00A11C7A">
      <w:pPr>
        <w:ind w:left="284" w:right="50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 w:rsidR="00FF4A4F" w:rsidRPr="00466E34" w:rsidP="00A11C7A">
      <w:pPr>
        <w:ind w:left="284" w:firstLine="851"/>
        <w:jc w:val="both"/>
        <w:rPr>
          <w:color w:val="000000" w:themeColor="text1"/>
          <w:sz w:val="28"/>
          <w:szCs w:val="28"/>
          <w:lang w:val="ru-RU"/>
        </w:rPr>
      </w:pPr>
      <w:r w:rsidRPr="00466E34">
        <w:rPr>
          <w:color w:val="000000" w:themeColor="text1"/>
          <w:sz w:val="28"/>
          <w:szCs w:val="28"/>
          <w:lang w:val="ru-RU"/>
        </w:rPr>
        <w:t>Реквизиты для уплаты штрафа: УИН 188104162120600</w:t>
      </w:r>
      <w:r w:rsidRPr="00466E34" w:rsidR="004D5D7B">
        <w:rPr>
          <w:color w:val="000000" w:themeColor="text1"/>
          <w:sz w:val="28"/>
          <w:szCs w:val="28"/>
          <w:lang w:val="ru-RU"/>
        </w:rPr>
        <w:t>1</w:t>
      </w:r>
      <w:r w:rsidR="00466E34">
        <w:rPr>
          <w:color w:val="000000" w:themeColor="text1"/>
          <w:sz w:val="28"/>
          <w:szCs w:val="28"/>
          <w:lang w:val="ru-RU"/>
        </w:rPr>
        <w:t>6000</w:t>
      </w:r>
      <w:r w:rsidRPr="00466E34">
        <w:rPr>
          <w:color w:val="000000" w:themeColor="text1"/>
          <w:sz w:val="28"/>
          <w:szCs w:val="28"/>
          <w:lang w:val="ru-RU"/>
        </w:rPr>
        <w:t>, получатель платежа УФК по РТ (УГИБДД МВД по РТ), ИНН 1654002946, КПП 165945001, р/с 03100643000000011100, банк получателя Отделение НБ Республика Татарстан г. Казань//УФК по Республике Татарстан г. Казань, БИК 019205400, ОКТ</w:t>
      </w:r>
      <w:r w:rsidRPr="00466E34">
        <w:rPr>
          <w:color w:val="000000" w:themeColor="text1"/>
          <w:sz w:val="28"/>
          <w:szCs w:val="28"/>
        </w:rPr>
        <w:t>M</w:t>
      </w:r>
      <w:r w:rsidRPr="00466E34">
        <w:rPr>
          <w:color w:val="000000" w:themeColor="text1"/>
          <w:sz w:val="28"/>
          <w:szCs w:val="28"/>
          <w:lang w:val="ru-RU"/>
        </w:rPr>
        <w:t xml:space="preserve">О 92644000, КБК </w:t>
      </w:r>
      <w:hyperlink r:id="rId5" w:history="1">
        <w:r w:rsidRPr="00466E34">
          <w:rPr>
            <w:color w:val="000000" w:themeColor="text1"/>
            <w:sz w:val="28"/>
            <w:szCs w:val="28"/>
            <w:lang w:val="ru-RU"/>
          </w:rPr>
          <w:t>188</w:t>
        </w:r>
        <w:r w:rsidRPr="00466E34" w:rsidR="00466E34">
          <w:rPr>
            <w:color w:val="000000" w:themeColor="text1"/>
            <w:sz w:val="28"/>
            <w:szCs w:val="28"/>
            <w:lang w:val="ru-RU"/>
          </w:rPr>
          <w:t>1</w:t>
        </w:r>
        <w:r w:rsidRPr="00466E34">
          <w:rPr>
            <w:color w:val="000000" w:themeColor="text1"/>
            <w:sz w:val="28"/>
            <w:szCs w:val="28"/>
            <w:lang w:val="ru-RU"/>
          </w:rPr>
          <w:t>0</w:t>
        </w:r>
      </w:hyperlink>
      <w:r w:rsidRPr="00466E34" w:rsidR="00466E34">
        <w:rPr>
          <w:color w:val="000000" w:themeColor="text1"/>
          <w:sz w:val="28"/>
          <w:szCs w:val="28"/>
          <w:lang w:val="ru-RU"/>
        </w:rPr>
        <w:t>4162</w:t>
      </w:r>
      <w:r w:rsidR="00466E34">
        <w:rPr>
          <w:color w:val="000000" w:themeColor="text1"/>
          <w:sz w:val="28"/>
          <w:szCs w:val="28"/>
          <w:lang w:val="ru-RU"/>
        </w:rPr>
        <w:t>12060016000</w:t>
      </w:r>
      <w:r w:rsidRPr="00466E34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 w:rsidP="00A11C7A">
      <w:pPr>
        <w:pStyle w:val="BodyTextIndent"/>
        <w:ind w:left="284" w:right="50" w:firstLine="850"/>
        <w:rPr>
          <w:sz w:val="32"/>
          <w:szCs w:val="32"/>
        </w:rPr>
      </w:pPr>
      <w:r>
        <w:rPr>
          <w:b w:val="0"/>
          <w:sz w:val="28"/>
          <w:szCs w:val="28"/>
        </w:rPr>
        <w:t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 w:rsidR="00FF4A4F" w:rsidRPr="00421B38" w:rsidP="00A11C7A">
      <w:pPr>
        <w:widowControl w:val="0"/>
        <w:autoSpaceDE w:val="0"/>
        <w:autoSpaceDN w:val="0"/>
        <w:adjustRightInd w:val="0"/>
        <w:ind w:left="284" w:firstLine="850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 В соответствие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21B38">
        <w:rPr>
          <w:sz w:val="28"/>
          <w:szCs w:val="28"/>
          <w:lang w:val="ru-RU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 w:rsidR="00A11C7A">
        <w:rPr>
          <w:sz w:val="28"/>
          <w:szCs w:val="28"/>
          <w:lang w:val="ru-RU"/>
        </w:rPr>
        <w:t xml:space="preserve"> </w:t>
      </w:r>
    </w:p>
    <w:p w:rsidR="00FF4A4F" w:rsidRPr="00421B38" w:rsidP="00C6610B">
      <w:pPr>
        <w:ind w:left="284" w:right="-9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  может  быть обжаловано в Нижнекамский городской суд в течение  10 суток  со  дня  вручения  или  получения  копии  постановления.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A11C7A">
      <w:pPr>
        <w:pStyle w:val="Heading1"/>
        <w:spacing w:before="0" w:after="0"/>
        <w:ind w:left="284" w:right="142" w:firstLine="851"/>
        <w:rPr>
          <w:sz w:val="28"/>
          <w:szCs w:val="28"/>
          <w:lang w:val="ru-RU"/>
        </w:rPr>
      </w:pPr>
      <w:r w:rsidRPr="00A11C7A">
        <w:rPr>
          <w:b w:val="0"/>
          <w:bCs w:val="0"/>
          <w:sz w:val="28"/>
          <w:szCs w:val="28"/>
          <w:lang w:val="ru-RU"/>
        </w:rPr>
        <w:t>Мировой    судья</w:t>
      </w:r>
      <w:r w:rsidRPr="00A11C7A">
        <w:rPr>
          <w:sz w:val="28"/>
          <w:szCs w:val="28"/>
          <w:lang w:val="ru-RU"/>
        </w:rPr>
        <w:tab/>
      </w:r>
      <w:r w:rsidRPr="00A11C7A">
        <w:rPr>
          <w:sz w:val="28"/>
          <w:szCs w:val="28"/>
          <w:lang w:val="ru-RU"/>
        </w:rPr>
        <w:tab/>
      </w:r>
      <w:r w:rsidR="00A11C7A">
        <w:rPr>
          <w:sz w:val="28"/>
          <w:szCs w:val="28"/>
          <w:lang w:val="ru-RU"/>
        </w:rPr>
        <w:t xml:space="preserve">                               </w:t>
      </w:r>
      <w:r w:rsidRPr="00A11C7A">
        <w:rPr>
          <w:sz w:val="28"/>
          <w:szCs w:val="28"/>
          <w:lang w:val="ru-RU"/>
        </w:rPr>
        <w:tab/>
      </w:r>
      <w:r w:rsidR="00A11C7A">
        <w:rPr>
          <w:b w:val="0"/>
          <w:bCs w:val="0"/>
          <w:sz w:val="28"/>
          <w:szCs w:val="28"/>
          <w:lang w:val="ru-RU"/>
        </w:rPr>
        <w:t>М.М. Минхаеров</w:t>
      </w:r>
    </w:p>
    <w:p w:rsidR="00FF4A4F" w:rsidRPr="00A11C7A">
      <w:pPr>
        <w:ind w:left="284" w:right="142" w:firstLine="851"/>
        <w:rPr>
          <w:sz w:val="28"/>
          <w:szCs w:val="28"/>
          <w:lang w:val="ru-RU"/>
        </w:rPr>
      </w:pPr>
    </w:p>
    <w:sectPr w:rsidSect="00A11C7A">
      <w:pgSz w:w="12240" w:h="15840"/>
      <w:pgMar w:top="1134" w:right="90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FF4A4F"/>
    <w:rsid w:val="00002462"/>
    <w:rsid w:val="000522BC"/>
    <w:rsid w:val="00074240"/>
    <w:rsid w:val="00115652"/>
    <w:rsid w:val="001D111E"/>
    <w:rsid w:val="00273264"/>
    <w:rsid w:val="003202D7"/>
    <w:rsid w:val="0032179C"/>
    <w:rsid w:val="003404EF"/>
    <w:rsid w:val="0034447E"/>
    <w:rsid w:val="00352ACA"/>
    <w:rsid w:val="00421B38"/>
    <w:rsid w:val="004418F6"/>
    <w:rsid w:val="00466E34"/>
    <w:rsid w:val="004D5D7B"/>
    <w:rsid w:val="005E0A04"/>
    <w:rsid w:val="00672C91"/>
    <w:rsid w:val="0079408A"/>
    <w:rsid w:val="008360E2"/>
    <w:rsid w:val="00860276"/>
    <w:rsid w:val="0089163B"/>
    <w:rsid w:val="008A4AD9"/>
    <w:rsid w:val="008F4589"/>
    <w:rsid w:val="00934B92"/>
    <w:rsid w:val="009744F8"/>
    <w:rsid w:val="00993EFD"/>
    <w:rsid w:val="009E7612"/>
    <w:rsid w:val="00A11C7A"/>
    <w:rsid w:val="00A93DD1"/>
    <w:rsid w:val="00AC5AE2"/>
    <w:rsid w:val="00AD774B"/>
    <w:rsid w:val="00C6610B"/>
    <w:rsid w:val="00C71F6A"/>
    <w:rsid w:val="00D723D0"/>
    <w:rsid w:val="00DA6108"/>
    <w:rsid w:val="00DB501C"/>
    <w:rsid w:val="00DE4FCD"/>
    <w:rsid w:val="00E06087"/>
    <w:rsid w:val="00F36D62"/>
    <w:rsid w:val="00F7105C"/>
    <w:rsid w:val="00F81AE6"/>
    <w:rsid w:val="00FD607E"/>
    <w:rsid w:val="00FF4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8rplc-6">
    <w:name w:val="cat-UserDefined grp-28 rplc-6"/>
    <w:basedOn w:val="DefaultParagraphFont"/>
    <w:rsid w:val="00FF4A4F"/>
  </w:style>
  <w:style w:type="character" w:customStyle="1" w:styleId="cat-PassportDatagrp-18rplc-7">
    <w:name w:val="cat-PassportData grp-18 rplc-7"/>
    <w:basedOn w:val="DefaultParagraphFont"/>
    <w:rsid w:val="00FF4A4F"/>
  </w:style>
  <w:style w:type="character" w:customStyle="1" w:styleId="cat-Addressgrp-3rplc-8">
    <w:name w:val="cat-Address grp-3 rplc-8"/>
    <w:basedOn w:val="DefaultParagraphFont"/>
    <w:rsid w:val="00FF4A4F"/>
  </w:style>
  <w:style w:type="character" w:customStyle="1" w:styleId="cat-Addressgrp-4rplc-13">
    <w:name w:val="cat-Address grp-4 rplc-13"/>
    <w:basedOn w:val="DefaultParagraphFont"/>
    <w:rsid w:val="00FF4A4F"/>
  </w:style>
  <w:style w:type="character" w:customStyle="1" w:styleId="cat-CarMakeModelgrp-20rplc-15">
    <w:name w:val="cat-CarMakeModel grp-20 rplc-15"/>
    <w:basedOn w:val="DefaultParagraphFont"/>
    <w:rsid w:val="00FF4A4F"/>
  </w:style>
  <w:style w:type="character" w:customStyle="1" w:styleId="cat-CarMakeModelgrp-20rplc-20">
    <w:name w:val="cat-CarMakeModel grp-20 rplc-20"/>
    <w:basedOn w:val="DefaultParagraphFont"/>
    <w:rsid w:val="00FF4A4F"/>
  </w:style>
  <w:style w:type="character" w:customStyle="1" w:styleId="cat-FIOgrp-13rplc-29">
    <w:name w:val="cat-FIO grp-13 rplc-29"/>
    <w:basedOn w:val="DefaultParagraphFont"/>
    <w:rsid w:val="00FF4A4F"/>
  </w:style>
  <w:style w:type="character" w:customStyle="1" w:styleId="cat-FIOgrp-14rplc-30">
    <w:name w:val="cat-FIO grp-14 rplc-30"/>
    <w:basedOn w:val="DefaultParagraphFont"/>
    <w:rsid w:val="00FF4A4F"/>
  </w:style>
  <w:style w:type="character" w:customStyle="1" w:styleId="cat-CarMakeModelgrp-20rplc-31">
    <w:name w:val="cat-CarMakeModel grp-20 rplc-31"/>
    <w:basedOn w:val="DefaultParagraphFont"/>
    <w:rsid w:val="00FF4A4F"/>
  </w:style>
  <w:style w:type="character" w:customStyle="1" w:styleId="cat-UserDefinedgrp-27rplc-39">
    <w:name w:val="cat-UserDefined grp-27 rplc-39"/>
    <w:basedOn w:val="DefaultParagraphFont"/>
    <w:rsid w:val="00FF4A4F"/>
  </w:style>
  <w:style w:type="paragraph" w:styleId="BodyTextIndent">
    <w:name w:val="Body Text Indent"/>
    <w:basedOn w:val="Normal"/>
    <w:link w:val="a"/>
    <w:rsid w:val="00C6610B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6610B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ibdd.ru/svc6494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88C0-9F67-4AB1-AB9B-2B36987C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