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F4A4F" w:rsidRPr="00164560">
      <w:pPr>
        <w:ind w:left="284" w:right="142" w:firstLine="851"/>
        <w:jc w:val="right"/>
        <w:rPr>
          <w:color w:val="000000" w:themeColor="text1"/>
          <w:sz w:val="28"/>
          <w:szCs w:val="28"/>
          <w:lang w:val="ru-RU"/>
        </w:rPr>
      </w:pPr>
      <w:r w:rsidRPr="00164560">
        <w:rPr>
          <w:color w:val="000000" w:themeColor="text1"/>
          <w:sz w:val="28"/>
          <w:szCs w:val="28"/>
          <w:lang w:val="ru-RU"/>
        </w:rPr>
        <w:t>Дело №</w:t>
      </w:r>
      <w:r w:rsidRPr="00164560" w:rsidR="004418F6">
        <w:rPr>
          <w:color w:val="000000" w:themeColor="text1"/>
          <w:sz w:val="28"/>
          <w:szCs w:val="28"/>
          <w:lang w:val="ru-RU"/>
        </w:rPr>
        <w:t xml:space="preserve"> </w:t>
      </w:r>
      <w:r w:rsidRPr="00164560" w:rsidR="00466E34">
        <w:rPr>
          <w:color w:val="000000" w:themeColor="text1"/>
          <w:sz w:val="28"/>
          <w:szCs w:val="28"/>
          <w:lang w:val="ru-RU"/>
        </w:rPr>
        <w:t>5</w:t>
      </w:r>
      <w:r w:rsidRPr="00164560" w:rsidR="00635B2B">
        <w:rPr>
          <w:color w:val="000000" w:themeColor="text1"/>
          <w:sz w:val="28"/>
          <w:szCs w:val="28"/>
          <w:lang w:val="ru-RU"/>
        </w:rPr>
        <w:t>-</w:t>
      </w:r>
      <w:r w:rsidRPr="00164560" w:rsidR="00164560">
        <w:rPr>
          <w:color w:val="000000" w:themeColor="text1"/>
          <w:sz w:val="28"/>
          <w:szCs w:val="28"/>
          <w:lang w:val="ru-RU"/>
        </w:rPr>
        <w:t>2</w:t>
      </w:r>
      <w:r w:rsidR="00F66775">
        <w:rPr>
          <w:color w:val="000000" w:themeColor="text1"/>
          <w:sz w:val="28"/>
          <w:szCs w:val="28"/>
          <w:lang w:val="ru-RU"/>
        </w:rPr>
        <w:t>60</w:t>
      </w:r>
      <w:r w:rsidRPr="00164560" w:rsidR="00164560">
        <w:rPr>
          <w:color w:val="000000" w:themeColor="text1"/>
          <w:sz w:val="28"/>
          <w:szCs w:val="28"/>
          <w:lang w:val="ru-RU"/>
        </w:rPr>
        <w:t>/</w:t>
      </w:r>
      <w:r w:rsidR="00F66775">
        <w:rPr>
          <w:color w:val="000000" w:themeColor="text1"/>
          <w:sz w:val="28"/>
          <w:szCs w:val="28"/>
          <w:lang w:val="ru-RU"/>
        </w:rPr>
        <w:t>12</w:t>
      </w:r>
      <w:r w:rsidRPr="00164560" w:rsidR="00164560">
        <w:rPr>
          <w:color w:val="000000" w:themeColor="text1"/>
          <w:sz w:val="28"/>
          <w:szCs w:val="28"/>
          <w:lang w:val="ru-RU"/>
        </w:rPr>
        <w:t>/2022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421B38" w:rsidP="00934B92">
      <w:pPr>
        <w:ind w:left="284" w:right="142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7 июня </w:t>
      </w:r>
      <w:r w:rsidRPr="00466E34" w:rsidR="00934B92">
        <w:rPr>
          <w:color w:val="000000" w:themeColor="text1"/>
          <w:sz w:val="28"/>
          <w:szCs w:val="28"/>
          <w:lang w:val="ru-RU"/>
        </w:rPr>
        <w:t>202</w:t>
      </w:r>
      <w:r w:rsidRPr="00466E34" w:rsidR="00466E34">
        <w:rPr>
          <w:color w:val="000000" w:themeColor="text1"/>
          <w:sz w:val="28"/>
          <w:szCs w:val="28"/>
          <w:lang w:val="ru-RU"/>
        </w:rPr>
        <w:t>2</w:t>
      </w:r>
      <w:r w:rsidRPr="00421B38" w:rsidR="00934B92">
        <w:rPr>
          <w:sz w:val="28"/>
          <w:szCs w:val="28"/>
          <w:lang w:val="ru-RU"/>
        </w:rPr>
        <w:t xml:space="preserve"> г.</w:t>
      </w:r>
      <w:r w:rsidR="00934B92">
        <w:rPr>
          <w:sz w:val="28"/>
          <w:szCs w:val="28"/>
          <w:lang w:val="ru-RU"/>
        </w:rPr>
        <w:t xml:space="preserve">                                 </w:t>
      </w:r>
      <w:r w:rsidRPr="00421B38" w:rsidR="00421B38">
        <w:rPr>
          <w:sz w:val="28"/>
          <w:szCs w:val="28"/>
          <w:lang w:val="ru-RU"/>
        </w:rPr>
        <w:t>г. Нижнекамск</w:t>
      </w:r>
      <w:r w:rsidR="00934B92">
        <w:rPr>
          <w:sz w:val="28"/>
          <w:szCs w:val="28"/>
          <w:lang w:val="ru-RU"/>
        </w:rPr>
        <w:t>,</w:t>
      </w:r>
      <w:r w:rsidRPr="00421B38" w:rsidR="00421B38">
        <w:rPr>
          <w:sz w:val="28"/>
          <w:szCs w:val="28"/>
          <w:lang w:val="ru-RU"/>
        </w:rPr>
        <w:t xml:space="preserve"> Республики Татарстан</w:t>
      </w:r>
      <w:r w:rsidRPr="00421B38" w:rsidR="00421B38">
        <w:rPr>
          <w:sz w:val="28"/>
          <w:szCs w:val="28"/>
          <w:lang w:val="ru-RU"/>
        </w:rPr>
        <w:tab/>
      </w:r>
      <w:r w:rsidRPr="00421B38" w:rsidR="00421B38">
        <w:rPr>
          <w:sz w:val="28"/>
          <w:szCs w:val="28"/>
          <w:lang w:val="ru-RU"/>
        </w:rPr>
        <w:tab/>
      </w:r>
      <w:r w:rsidRPr="00421B38" w:rsidR="00421B38">
        <w:rPr>
          <w:sz w:val="28"/>
          <w:szCs w:val="28"/>
          <w:lang w:val="ru-RU"/>
        </w:rPr>
        <w:tab/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судебного участка № </w:t>
      </w:r>
      <w:r w:rsidR="00934B92">
        <w:rPr>
          <w:sz w:val="28"/>
          <w:szCs w:val="28"/>
          <w:lang w:val="ru-RU"/>
        </w:rPr>
        <w:t>3</w:t>
      </w:r>
      <w:r w:rsidRPr="00421B38">
        <w:rPr>
          <w:sz w:val="28"/>
          <w:szCs w:val="28"/>
          <w:lang w:val="ru-RU"/>
        </w:rPr>
        <w:t xml:space="preserve"> по Нижнекамскому судебному району Республики Татарстан </w:t>
      </w:r>
      <w:r w:rsidR="00934B92">
        <w:rPr>
          <w:sz w:val="28"/>
          <w:szCs w:val="28"/>
          <w:lang w:val="ru-RU"/>
        </w:rPr>
        <w:t>Минхаеров</w:t>
      </w:r>
      <w:r w:rsidR="00934B92">
        <w:rPr>
          <w:sz w:val="28"/>
          <w:szCs w:val="28"/>
          <w:lang w:val="ru-RU"/>
        </w:rPr>
        <w:t xml:space="preserve"> М.М.</w:t>
      </w:r>
      <w:r w:rsidRPr="00421B38">
        <w:rPr>
          <w:sz w:val="28"/>
          <w:szCs w:val="28"/>
          <w:lang w:val="ru-RU"/>
        </w:rPr>
        <w:t>,</w:t>
      </w:r>
      <w:r w:rsidR="00F66775">
        <w:rPr>
          <w:sz w:val="28"/>
          <w:szCs w:val="28"/>
          <w:lang w:val="ru-RU"/>
        </w:rPr>
        <w:t xml:space="preserve"> исполняющий обязанности мирового судьи судебного участка № 12 по Нижнекамскому судебному району Республики Татарстан,</w:t>
      </w:r>
      <w:r w:rsidRPr="00421B38">
        <w:rPr>
          <w:sz w:val="28"/>
          <w:szCs w:val="28"/>
          <w:lang w:val="ru-RU"/>
        </w:rPr>
        <w:t xml:space="preserve"> рассмотрев дело об административном правонарушении по ст.12.26 ч.1 Кодекса Р</w:t>
      </w:r>
      <w:r w:rsidR="00934B92">
        <w:rPr>
          <w:sz w:val="28"/>
          <w:szCs w:val="28"/>
          <w:lang w:val="ru-RU"/>
        </w:rPr>
        <w:t xml:space="preserve">оссийской </w:t>
      </w:r>
      <w:r w:rsidRPr="00421B38">
        <w:rPr>
          <w:sz w:val="28"/>
          <w:szCs w:val="28"/>
          <w:lang w:val="ru-RU"/>
        </w:rPr>
        <w:t>Ф</w:t>
      </w:r>
      <w:r w:rsidR="00934B92">
        <w:rPr>
          <w:sz w:val="28"/>
          <w:szCs w:val="28"/>
          <w:lang w:val="ru-RU"/>
        </w:rPr>
        <w:t>едерации</w:t>
      </w:r>
      <w:r w:rsidRPr="00421B38">
        <w:rPr>
          <w:sz w:val="28"/>
          <w:szCs w:val="28"/>
          <w:lang w:val="ru-RU"/>
        </w:rPr>
        <w:t xml:space="preserve"> об административных правонарушениях в </w:t>
      </w:r>
      <w:r w:rsidR="000E3828">
        <w:rPr>
          <w:sz w:val="28"/>
          <w:szCs w:val="28"/>
          <w:lang w:val="ru-RU"/>
        </w:rPr>
        <w:t xml:space="preserve">отношении </w:t>
      </w:r>
      <w:r w:rsidR="00F66775">
        <w:rPr>
          <w:sz w:val="28"/>
          <w:szCs w:val="28"/>
          <w:lang w:val="ru-RU"/>
        </w:rPr>
        <w:t>Сидорова В</w:t>
      </w:r>
      <w:r w:rsidR="00B65A82">
        <w:rPr>
          <w:sz w:val="28"/>
          <w:szCs w:val="28"/>
          <w:lang w:val="ru-RU"/>
        </w:rPr>
        <w:t>.</w:t>
      </w:r>
      <w:r w:rsidR="00F66775">
        <w:rPr>
          <w:sz w:val="28"/>
          <w:szCs w:val="28"/>
          <w:lang w:val="ru-RU"/>
        </w:rPr>
        <w:t>В</w:t>
      </w:r>
      <w:r w:rsidR="00B65A82">
        <w:rPr>
          <w:sz w:val="28"/>
          <w:szCs w:val="28"/>
          <w:lang w:val="ru-RU"/>
        </w:rPr>
        <w:t>.</w:t>
      </w:r>
      <w:r w:rsidRPr="00421B38">
        <w:rPr>
          <w:sz w:val="28"/>
          <w:szCs w:val="28"/>
          <w:lang w:val="ru-RU"/>
        </w:rPr>
        <w:t>,</w:t>
      </w:r>
      <w:r w:rsidR="00273264">
        <w:rPr>
          <w:sz w:val="28"/>
          <w:szCs w:val="28"/>
          <w:lang w:val="ru-RU"/>
        </w:rPr>
        <w:t xml:space="preserve">  </w:t>
      </w:r>
      <w:r w:rsidRPr="00B65A82" w:rsidR="00B65A82">
        <w:rPr>
          <w:sz w:val="27"/>
          <w:szCs w:val="27"/>
          <w:lang w:val="ru-RU"/>
        </w:rPr>
        <w:t>«…»</w:t>
      </w:r>
      <w:r w:rsidR="00F36D62">
        <w:rPr>
          <w:sz w:val="28"/>
          <w:szCs w:val="28"/>
          <w:lang w:val="ru-RU"/>
        </w:rPr>
        <w:t xml:space="preserve">, </w:t>
      </w:r>
      <w:r w:rsidR="00406755">
        <w:rPr>
          <w:sz w:val="28"/>
          <w:szCs w:val="28"/>
          <w:lang w:val="ru-RU"/>
        </w:rPr>
        <w:t xml:space="preserve">ранее привлекавшегося </w:t>
      </w:r>
      <w:r w:rsidR="008A4AD9">
        <w:rPr>
          <w:sz w:val="28"/>
          <w:szCs w:val="28"/>
          <w:lang w:val="ru-RU"/>
        </w:rPr>
        <w:t>к административной</w:t>
      </w:r>
      <w:r w:rsidRPr="00421B38">
        <w:rPr>
          <w:sz w:val="28"/>
          <w:szCs w:val="28"/>
          <w:lang w:val="ru-RU"/>
        </w:rPr>
        <w:t xml:space="preserve"> ответственности, 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установил: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мая</w:t>
      </w:r>
      <w:r w:rsidRPr="00421B38" w:rsidR="00421B38">
        <w:rPr>
          <w:sz w:val="28"/>
          <w:szCs w:val="28"/>
          <w:lang w:val="ru-RU"/>
        </w:rPr>
        <w:t xml:space="preserve"> 202</w:t>
      </w:r>
      <w:r w:rsidR="0068771B">
        <w:rPr>
          <w:sz w:val="28"/>
          <w:szCs w:val="28"/>
          <w:lang w:val="ru-RU"/>
        </w:rPr>
        <w:t>2</w:t>
      </w:r>
      <w:r w:rsidRPr="00421B38" w:rsidR="00421B38">
        <w:rPr>
          <w:sz w:val="28"/>
          <w:szCs w:val="28"/>
          <w:lang w:val="ru-RU"/>
        </w:rPr>
        <w:t xml:space="preserve"> г. в </w:t>
      </w:r>
      <w:r w:rsidR="00635B2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2</w:t>
      </w:r>
      <w:r w:rsidRPr="00421B38" w:rsidR="00421B38">
        <w:rPr>
          <w:sz w:val="28"/>
          <w:szCs w:val="28"/>
          <w:lang w:val="ru-RU"/>
        </w:rPr>
        <w:t xml:space="preserve"> час</w:t>
      </w:r>
      <w:r w:rsidR="0068771B">
        <w:rPr>
          <w:sz w:val="28"/>
          <w:szCs w:val="28"/>
          <w:lang w:val="ru-RU"/>
        </w:rPr>
        <w:t>ов</w:t>
      </w:r>
      <w:r w:rsidRPr="00421B38" w:rsidR="00421B38">
        <w:rPr>
          <w:sz w:val="28"/>
          <w:szCs w:val="28"/>
          <w:lang w:val="ru-RU"/>
        </w:rPr>
        <w:t xml:space="preserve"> </w:t>
      </w:r>
      <w:r w:rsidR="00635B2B">
        <w:rPr>
          <w:sz w:val="28"/>
          <w:szCs w:val="28"/>
          <w:lang w:val="ru-RU"/>
        </w:rPr>
        <w:t>1</w:t>
      </w:r>
      <w:r w:rsidR="008A4AD9">
        <w:rPr>
          <w:sz w:val="28"/>
          <w:szCs w:val="28"/>
          <w:lang w:val="ru-RU"/>
        </w:rPr>
        <w:t>0</w:t>
      </w:r>
      <w:r w:rsidRPr="00421B38" w:rsidR="00421B38">
        <w:rPr>
          <w:sz w:val="28"/>
          <w:szCs w:val="28"/>
          <w:lang w:val="ru-RU"/>
        </w:rPr>
        <w:t xml:space="preserve"> минут </w:t>
      </w:r>
      <w:r w:rsidR="00D90E95">
        <w:rPr>
          <w:sz w:val="28"/>
          <w:szCs w:val="28"/>
          <w:lang w:val="ru-RU"/>
        </w:rPr>
        <w:t>Сидоров В.В.</w:t>
      </w:r>
      <w:r w:rsidR="00F36D62">
        <w:rPr>
          <w:sz w:val="28"/>
          <w:szCs w:val="28"/>
          <w:lang w:val="ru-RU"/>
        </w:rPr>
        <w:t xml:space="preserve"> по адресу: Респуб</w:t>
      </w:r>
      <w:r w:rsidR="00E06087">
        <w:rPr>
          <w:sz w:val="28"/>
          <w:szCs w:val="28"/>
          <w:lang w:val="ru-RU"/>
        </w:rPr>
        <w:t>л</w:t>
      </w:r>
      <w:r w:rsidR="00F36D62">
        <w:rPr>
          <w:sz w:val="28"/>
          <w:szCs w:val="28"/>
          <w:lang w:val="ru-RU"/>
        </w:rPr>
        <w:t>ика Татарстан, Нижнекамск</w:t>
      </w:r>
      <w:r w:rsidR="00D90E95">
        <w:rPr>
          <w:sz w:val="28"/>
          <w:szCs w:val="28"/>
          <w:lang w:val="ru-RU"/>
        </w:rPr>
        <w:t>ий район</w:t>
      </w:r>
      <w:r w:rsidR="00F36D62">
        <w:rPr>
          <w:sz w:val="28"/>
          <w:szCs w:val="28"/>
          <w:lang w:val="ru-RU"/>
        </w:rPr>
        <w:t>,</w:t>
      </w:r>
      <w:r w:rsidR="00D90E95">
        <w:rPr>
          <w:sz w:val="28"/>
          <w:szCs w:val="28"/>
          <w:lang w:val="ru-RU"/>
        </w:rPr>
        <w:t xml:space="preserve"> </w:t>
      </w:r>
      <w:r w:rsidRPr="00B65A82" w:rsidR="00B65A82">
        <w:rPr>
          <w:sz w:val="27"/>
          <w:szCs w:val="27"/>
          <w:lang w:val="ru-RU"/>
        </w:rPr>
        <w:t>«…»</w:t>
      </w:r>
      <w:r w:rsidR="00840540">
        <w:rPr>
          <w:sz w:val="28"/>
          <w:szCs w:val="28"/>
          <w:lang w:val="ru-RU"/>
        </w:rPr>
        <w:t xml:space="preserve"> </w:t>
      </w:r>
      <w:r w:rsidRPr="00421B38" w:rsidR="00421B38">
        <w:rPr>
          <w:sz w:val="28"/>
          <w:szCs w:val="28"/>
          <w:lang w:val="ru-RU"/>
        </w:rPr>
        <w:t xml:space="preserve">не выполнил законное требование сотрудника полиции о прохождении освидетельствования на состояние опьянения, в связи с управлением им транспортным средством </w:t>
      </w:r>
      <w:r w:rsidRPr="00B65A82" w:rsidR="00B65A82">
        <w:rPr>
          <w:sz w:val="27"/>
          <w:szCs w:val="27"/>
          <w:lang w:val="ru-RU"/>
        </w:rPr>
        <w:t>«…»</w:t>
      </w:r>
      <w:r w:rsidRPr="00421B38" w:rsidR="00421B38">
        <w:rPr>
          <w:sz w:val="28"/>
          <w:szCs w:val="28"/>
          <w:lang w:val="ru-RU"/>
        </w:rPr>
        <w:t xml:space="preserve"> с признаками опьянения, отказалс</w:t>
      </w:r>
      <w:r w:rsidR="00F36D62">
        <w:rPr>
          <w:sz w:val="28"/>
          <w:szCs w:val="28"/>
          <w:lang w:val="ru-RU"/>
        </w:rPr>
        <w:t>я</w:t>
      </w:r>
      <w:r w:rsidRPr="00421B38" w:rsidR="00421B38">
        <w:rPr>
          <w:sz w:val="28"/>
          <w:szCs w:val="28"/>
          <w:lang w:val="ru-RU"/>
        </w:rPr>
        <w:t xml:space="preserve"> от прохождения освидетельствования на состояние опьянения, чем нарушил п.2.3.2 ПДД РФ.</w:t>
      </w:r>
    </w:p>
    <w:p w:rsidR="00FF4A4F" w:rsidRPr="00947EF1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947EF1">
        <w:rPr>
          <w:color w:val="000000" w:themeColor="text1"/>
          <w:sz w:val="28"/>
          <w:szCs w:val="28"/>
          <w:lang w:val="ru-RU"/>
        </w:rPr>
        <w:t>Сидоров В.В.</w:t>
      </w:r>
      <w:r w:rsidRPr="00947EF1" w:rsidR="00635B2B">
        <w:rPr>
          <w:color w:val="000000" w:themeColor="text1"/>
          <w:sz w:val="28"/>
          <w:szCs w:val="28"/>
          <w:lang w:val="ru-RU"/>
        </w:rPr>
        <w:t xml:space="preserve"> </w:t>
      </w:r>
      <w:r w:rsidRPr="00947EF1" w:rsidR="00421B38">
        <w:rPr>
          <w:color w:val="000000" w:themeColor="text1"/>
          <w:sz w:val="28"/>
          <w:szCs w:val="28"/>
          <w:lang w:val="ru-RU"/>
        </w:rPr>
        <w:t>в судебно</w:t>
      </w:r>
      <w:r w:rsidRPr="00947EF1" w:rsidR="00AC5AE2">
        <w:rPr>
          <w:color w:val="000000" w:themeColor="text1"/>
          <w:sz w:val="28"/>
          <w:szCs w:val="28"/>
          <w:lang w:val="ru-RU"/>
        </w:rPr>
        <w:t>е</w:t>
      </w:r>
      <w:r w:rsidRPr="00947EF1" w:rsidR="00421B38">
        <w:rPr>
          <w:color w:val="000000" w:themeColor="text1"/>
          <w:sz w:val="28"/>
          <w:szCs w:val="28"/>
          <w:lang w:val="ru-RU"/>
        </w:rPr>
        <w:t xml:space="preserve"> заседани</w:t>
      </w:r>
      <w:r w:rsidRPr="00947EF1" w:rsidR="00AC5AE2">
        <w:rPr>
          <w:color w:val="000000" w:themeColor="text1"/>
          <w:sz w:val="28"/>
          <w:szCs w:val="28"/>
          <w:lang w:val="ru-RU"/>
        </w:rPr>
        <w:t>е</w:t>
      </w:r>
      <w:r w:rsidRPr="00947EF1" w:rsidR="00466E34">
        <w:rPr>
          <w:color w:val="000000" w:themeColor="text1"/>
          <w:sz w:val="28"/>
          <w:szCs w:val="28"/>
          <w:lang w:val="ru-RU"/>
        </w:rPr>
        <w:t xml:space="preserve"> </w:t>
      </w:r>
      <w:r w:rsidRPr="00947EF1" w:rsidR="00AC5AE2">
        <w:rPr>
          <w:color w:val="000000" w:themeColor="text1"/>
          <w:sz w:val="28"/>
          <w:szCs w:val="28"/>
          <w:lang w:val="ru-RU"/>
        </w:rPr>
        <w:t>явился</w:t>
      </w:r>
      <w:r w:rsidRPr="00947EF1" w:rsidR="003404EF">
        <w:rPr>
          <w:color w:val="000000" w:themeColor="text1"/>
          <w:sz w:val="28"/>
          <w:szCs w:val="28"/>
          <w:lang w:val="ru-RU"/>
        </w:rPr>
        <w:t xml:space="preserve">, </w:t>
      </w:r>
      <w:r w:rsidRPr="00947EF1" w:rsidR="00B74183">
        <w:rPr>
          <w:color w:val="000000" w:themeColor="text1"/>
          <w:sz w:val="28"/>
          <w:szCs w:val="28"/>
          <w:lang w:val="ru-RU"/>
        </w:rPr>
        <w:t xml:space="preserve">вину </w:t>
      </w:r>
      <w:r w:rsidR="00947EF1">
        <w:rPr>
          <w:color w:val="000000" w:themeColor="text1"/>
          <w:sz w:val="28"/>
          <w:szCs w:val="28"/>
          <w:lang w:val="ru-RU"/>
        </w:rPr>
        <w:t xml:space="preserve">поначалу </w:t>
      </w:r>
      <w:r w:rsidRPr="00947EF1" w:rsidR="000B73F6">
        <w:rPr>
          <w:color w:val="000000" w:themeColor="text1"/>
          <w:sz w:val="28"/>
          <w:szCs w:val="28"/>
          <w:lang w:val="ru-RU"/>
        </w:rPr>
        <w:t xml:space="preserve">не </w:t>
      </w:r>
      <w:r w:rsidRPr="00947EF1" w:rsidR="00B74183">
        <w:rPr>
          <w:color w:val="000000" w:themeColor="text1"/>
          <w:sz w:val="28"/>
          <w:szCs w:val="28"/>
          <w:lang w:val="ru-RU"/>
        </w:rPr>
        <w:t>призна</w:t>
      </w:r>
      <w:r w:rsidR="00947EF1">
        <w:rPr>
          <w:color w:val="000000" w:themeColor="text1"/>
          <w:sz w:val="28"/>
          <w:szCs w:val="28"/>
          <w:lang w:val="ru-RU"/>
        </w:rPr>
        <w:t>ва</w:t>
      </w:r>
      <w:r w:rsidRPr="00947EF1" w:rsidR="00B74183">
        <w:rPr>
          <w:color w:val="000000" w:themeColor="text1"/>
          <w:sz w:val="28"/>
          <w:szCs w:val="28"/>
          <w:lang w:val="ru-RU"/>
        </w:rPr>
        <w:t>л</w:t>
      </w:r>
      <w:r w:rsidRPr="00947EF1" w:rsidR="000B73F6">
        <w:rPr>
          <w:color w:val="000000" w:themeColor="text1"/>
          <w:sz w:val="28"/>
          <w:szCs w:val="28"/>
          <w:lang w:val="ru-RU"/>
        </w:rPr>
        <w:t>, поясн</w:t>
      </w:r>
      <w:r w:rsidR="00947EF1">
        <w:rPr>
          <w:color w:val="000000" w:themeColor="text1"/>
          <w:sz w:val="28"/>
          <w:szCs w:val="28"/>
          <w:lang w:val="ru-RU"/>
        </w:rPr>
        <w:t>я</w:t>
      </w:r>
      <w:r w:rsidRPr="00947EF1" w:rsidR="000B73F6">
        <w:rPr>
          <w:color w:val="000000" w:themeColor="text1"/>
          <w:sz w:val="28"/>
          <w:szCs w:val="28"/>
          <w:lang w:val="ru-RU"/>
        </w:rPr>
        <w:t>л, что не управлял транспортным средством в момент ДТП</w:t>
      </w:r>
      <w:r w:rsidRPr="00947EF1" w:rsidR="00421B38">
        <w:rPr>
          <w:color w:val="000000" w:themeColor="text1"/>
          <w:sz w:val="28"/>
          <w:szCs w:val="28"/>
          <w:lang w:val="ru-RU"/>
        </w:rPr>
        <w:t>.</w:t>
      </w:r>
      <w:r w:rsidR="00947EF1">
        <w:rPr>
          <w:color w:val="000000" w:themeColor="text1"/>
          <w:sz w:val="28"/>
          <w:szCs w:val="28"/>
          <w:lang w:val="ru-RU"/>
        </w:rPr>
        <w:t xml:space="preserve"> После показаний свидетеля Сидорова А.В. подал письменное заявление о признании вины, с просьбой не вызывать в судебное заседание понятых и свидетелей ДТП. </w:t>
      </w:r>
    </w:p>
    <w:p w:rsidR="004B296D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947EF1">
        <w:rPr>
          <w:color w:val="000000" w:themeColor="text1"/>
          <w:sz w:val="28"/>
          <w:szCs w:val="28"/>
          <w:lang w:val="ru-RU"/>
        </w:rPr>
        <w:t xml:space="preserve"> </w:t>
      </w:r>
      <w:r w:rsidRPr="00947EF1">
        <w:rPr>
          <w:color w:val="000000" w:themeColor="text1"/>
          <w:sz w:val="28"/>
          <w:szCs w:val="28"/>
          <w:lang w:val="ru-RU"/>
        </w:rPr>
        <w:t>Должностное лицо, проводившее</w:t>
      </w:r>
      <w:r w:rsidRPr="00947EF1" w:rsidR="009D4E16">
        <w:rPr>
          <w:color w:val="000000" w:themeColor="text1"/>
          <w:sz w:val="28"/>
          <w:szCs w:val="28"/>
          <w:lang w:val="ru-RU"/>
        </w:rPr>
        <w:t xml:space="preserve"> производство по делу об административном правонарушении, Д., показал в судебном</w:t>
      </w:r>
      <w:r w:rsidRPr="009C66B1" w:rsidR="009D4E16">
        <w:rPr>
          <w:color w:val="000000" w:themeColor="text1"/>
          <w:sz w:val="28"/>
          <w:szCs w:val="28"/>
          <w:lang w:val="ru-RU"/>
        </w:rPr>
        <w:t xml:space="preserve"> заседании, что прибыли на место ДТП, одним из участников которого</w:t>
      </w:r>
      <w:r w:rsidRPr="009C66B1" w:rsidR="009C66B1">
        <w:rPr>
          <w:color w:val="000000" w:themeColor="text1"/>
          <w:sz w:val="28"/>
          <w:szCs w:val="28"/>
          <w:lang w:val="ru-RU"/>
        </w:rPr>
        <w:t xml:space="preserve"> оказался Сидоров В.В. По показаниям второго участника ДТП и лиц, находившихся с ним в момент столкновении транспортных средств, о нахождении Сидорова В.В. в состоянии алкогольного опьянения</w:t>
      </w:r>
      <w:r w:rsidR="009C66B1">
        <w:rPr>
          <w:color w:val="000000" w:themeColor="text1"/>
          <w:sz w:val="28"/>
          <w:szCs w:val="28"/>
          <w:lang w:val="ru-RU"/>
        </w:rPr>
        <w:t>, им предложено лицу, привлекаемому к административной ответственности, пройти освидетельствование</w:t>
      </w:r>
      <w:r w:rsidR="009C66B1">
        <w:rPr>
          <w:color w:val="000000" w:themeColor="text1"/>
          <w:sz w:val="28"/>
          <w:szCs w:val="28"/>
          <w:lang w:val="ru-RU"/>
        </w:rPr>
        <w:t xml:space="preserve"> на состояние алкогольного опьянения, а также медицинское освидетельствование на состояние опьянения. Сидоров В.В. заявил отказ от прохождения освидетельствования на месте и медицинского освидетельствования в присутствии двух понятых.</w:t>
      </w:r>
      <w:r>
        <w:rPr>
          <w:color w:val="000000" w:themeColor="text1"/>
          <w:sz w:val="28"/>
          <w:szCs w:val="28"/>
          <w:lang w:val="ru-RU"/>
        </w:rPr>
        <w:t xml:space="preserve"> Свидетели ДТП дали письменные объяснения, приобщенные в материалы дела. Так же Д. показал, что в отношении Сидорова В.В. </w:t>
      </w:r>
      <w:r w:rsidR="00035C53">
        <w:rPr>
          <w:color w:val="000000" w:themeColor="text1"/>
          <w:sz w:val="28"/>
          <w:szCs w:val="28"/>
          <w:lang w:val="ru-RU"/>
        </w:rPr>
        <w:t xml:space="preserve">3 мая 2022 года в 11 часов 58 минут </w:t>
      </w:r>
      <w:r>
        <w:rPr>
          <w:color w:val="000000" w:themeColor="text1"/>
          <w:sz w:val="28"/>
          <w:szCs w:val="28"/>
          <w:lang w:val="ru-RU"/>
        </w:rPr>
        <w:t xml:space="preserve">вынесено постановление о привлечении к административной ответственности по части 1 статьи 12.15 </w:t>
      </w:r>
      <w:r>
        <w:rPr>
          <w:color w:val="000000" w:themeColor="text1"/>
          <w:sz w:val="28"/>
          <w:szCs w:val="28"/>
          <w:lang w:val="ru-RU"/>
        </w:rPr>
        <w:t>КоАП</w:t>
      </w:r>
      <w:r>
        <w:rPr>
          <w:color w:val="000000" w:themeColor="text1"/>
          <w:sz w:val="28"/>
          <w:szCs w:val="28"/>
          <w:lang w:val="ru-RU"/>
        </w:rPr>
        <w:t xml:space="preserve"> РФ, назначено наказание в размере 1 500 рублей</w:t>
      </w:r>
      <w:r w:rsidR="00035C53">
        <w:rPr>
          <w:color w:val="000000" w:themeColor="text1"/>
          <w:sz w:val="28"/>
          <w:szCs w:val="28"/>
          <w:lang w:val="ru-RU"/>
        </w:rPr>
        <w:t xml:space="preserve">. Местом совершения административного </w:t>
      </w:r>
      <w:r w:rsidR="00035C53">
        <w:rPr>
          <w:color w:val="000000" w:themeColor="text1"/>
          <w:sz w:val="28"/>
          <w:szCs w:val="28"/>
          <w:lang w:val="ru-RU"/>
        </w:rPr>
        <w:t xml:space="preserve">правонарушения является село </w:t>
      </w:r>
      <w:r w:rsidR="00B65A82">
        <w:rPr>
          <w:sz w:val="27"/>
          <w:szCs w:val="27"/>
        </w:rPr>
        <w:t>«…»</w:t>
      </w:r>
      <w:r w:rsidR="00035C53">
        <w:rPr>
          <w:color w:val="000000" w:themeColor="text1"/>
          <w:sz w:val="28"/>
          <w:szCs w:val="28"/>
          <w:lang w:val="ru-RU"/>
        </w:rPr>
        <w:t xml:space="preserve">. Сидоров В.В. пояснил, что названное постановление им не оспорено. </w:t>
      </w:r>
      <w:r>
        <w:rPr>
          <w:color w:val="000000" w:themeColor="text1"/>
          <w:sz w:val="28"/>
          <w:szCs w:val="28"/>
          <w:lang w:val="ru-RU"/>
        </w:rPr>
        <w:t xml:space="preserve"> </w:t>
      </w:r>
    </w:p>
    <w:p w:rsidR="009D0623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Свидетель В. показал, что во время несения службы прибыли на место ДТП, одним из участников которого </w:t>
      </w:r>
      <w:r w:rsidR="00035C53">
        <w:rPr>
          <w:color w:val="000000" w:themeColor="text1"/>
          <w:sz w:val="28"/>
          <w:szCs w:val="28"/>
          <w:lang w:val="ru-RU"/>
        </w:rPr>
        <w:t xml:space="preserve">являлся Сидоров В.В., который пояснял, что не управлял транспортным средством в момент ДТП. От него исходил запах алкоголя, походка была шаткой, </w:t>
      </w:r>
      <w:r w:rsidR="008E6B42">
        <w:rPr>
          <w:color w:val="000000" w:themeColor="text1"/>
          <w:sz w:val="28"/>
          <w:szCs w:val="28"/>
          <w:lang w:val="ru-RU"/>
        </w:rPr>
        <w:t>он находился рядом с транспортным средством.</w:t>
      </w:r>
      <w:r w:rsidR="00035C53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 </w:t>
      </w:r>
      <w:r w:rsidR="009C66B1">
        <w:rPr>
          <w:color w:val="000000" w:themeColor="text1"/>
          <w:sz w:val="28"/>
          <w:szCs w:val="28"/>
          <w:lang w:val="ru-RU"/>
        </w:rPr>
        <w:t xml:space="preserve"> </w:t>
      </w:r>
      <w:r w:rsidRPr="009C66B1" w:rsidR="009C66B1">
        <w:rPr>
          <w:color w:val="000000" w:themeColor="text1"/>
          <w:sz w:val="28"/>
          <w:szCs w:val="28"/>
          <w:lang w:val="ru-RU"/>
        </w:rPr>
        <w:t xml:space="preserve"> </w:t>
      </w:r>
    </w:p>
    <w:p w:rsidR="000B73F6" w:rsidRPr="009C66B1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Свидетель </w:t>
      </w:r>
      <w:r w:rsidR="00B65A82">
        <w:rPr>
          <w:color w:val="000000" w:themeColor="text1"/>
          <w:sz w:val="28"/>
          <w:szCs w:val="28"/>
          <w:lang w:val="ru-RU"/>
        </w:rPr>
        <w:t>А</w:t>
      </w:r>
      <w:r>
        <w:rPr>
          <w:color w:val="000000" w:themeColor="text1"/>
          <w:sz w:val="28"/>
          <w:szCs w:val="28"/>
          <w:lang w:val="ru-RU"/>
        </w:rPr>
        <w:t xml:space="preserve">., приходящийся </w:t>
      </w:r>
      <w:r w:rsidRPr="00B65A82" w:rsidR="00B65A82">
        <w:rPr>
          <w:sz w:val="27"/>
          <w:szCs w:val="27"/>
          <w:lang w:val="ru-RU"/>
        </w:rPr>
        <w:t>«…»</w:t>
      </w:r>
      <w:r>
        <w:rPr>
          <w:color w:val="000000" w:themeColor="text1"/>
          <w:sz w:val="28"/>
          <w:szCs w:val="28"/>
          <w:lang w:val="ru-RU"/>
        </w:rPr>
        <w:t xml:space="preserve"> Сидорову В.В., показал, что в день ДТП именно он управлял транспортным средством</w:t>
      </w:r>
      <w:r w:rsidR="00AA33AB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AA33AB">
        <w:rPr>
          <w:color w:val="000000" w:themeColor="text1"/>
          <w:sz w:val="28"/>
          <w:szCs w:val="28"/>
          <w:lang w:val="ru-RU"/>
        </w:rPr>
        <w:t>П</w:t>
      </w:r>
      <w:r>
        <w:rPr>
          <w:color w:val="000000" w:themeColor="text1"/>
          <w:sz w:val="28"/>
          <w:szCs w:val="28"/>
          <w:lang w:val="ru-RU"/>
        </w:rPr>
        <w:t xml:space="preserve">осле ДТП сразу же покинул место столкновения, ввиду ссоры с Сидоровым В.В. На вопрос суда уточнить время и место ДТП показал, что столкновение произошло примерно в 15.00 часов на проспекте Химиков города Нижнекамска. Так же показал, что управлял автомобилем </w:t>
      </w:r>
      <w:r>
        <w:rPr>
          <w:color w:val="000000" w:themeColor="text1"/>
          <w:sz w:val="28"/>
          <w:szCs w:val="28"/>
          <w:lang w:val="ru-RU"/>
        </w:rPr>
        <w:t>Киа</w:t>
      </w:r>
      <w:r>
        <w:rPr>
          <w:color w:val="000000" w:themeColor="text1"/>
          <w:sz w:val="28"/>
          <w:szCs w:val="28"/>
          <w:lang w:val="ru-RU"/>
        </w:rPr>
        <w:t xml:space="preserve">, столкновение произошло с автомобилем серого цвета отечественного производителя, удар пришелся в заднюю боковую часть автомобиля с левой  стороны. </w:t>
      </w:r>
      <w:r>
        <w:rPr>
          <w:color w:val="000000" w:themeColor="text1"/>
          <w:sz w:val="28"/>
          <w:szCs w:val="28"/>
          <w:lang w:val="ru-RU"/>
        </w:rPr>
        <w:t xml:space="preserve">Показания свидетеля привлекаемого к административной ответственности лица расходятся с материалами по делу об административном производстве - в протоколе указан автомобиль Лада </w:t>
      </w:r>
      <w:r w:rsidRPr="00B65A82" w:rsidR="00B65A82">
        <w:rPr>
          <w:sz w:val="27"/>
          <w:szCs w:val="27"/>
          <w:lang w:val="ru-RU"/>
        </w:rPr>
        <w:t>«…»</w:t>
      </w:r>
      <w:r>
        <w:rPr>
          <w:color w:val="000000" w:themeColor="text1"/>
          <w:sz w:val="28"/>
          <w:szCs w:val="28"/>
          <w:lang w:val="ru-RU"/>
        </w:rPr>
        <w:t xml:space="preserve">, а не </w:t>
      </w:r>
      <w:r>
        <w:rPr>
          <w:color w:val="000000" w:themeColor="text1"/>
          <w:sz w:val="28"/>
          <w:szCs w:val="28"/>
          <w:lang w:val="ru-RU"/>
        </w:rPr>
        <w:t>Киа</w:t>
      </w:r>
      <w:r>
        <w:rPr>
          <w:color w:val="000000" w:themeColor="text1"/>
          <w:sz w:val="28"/>
          <w:szCs w:val="28"/>
          <w:lang w:val="ru-RU"/>
        </w:rPr>
        <w:t xml:space="preserve">, как показал свидетель, время, указанное в протоколе 12 часов 10 минут, место совершения административного правонарушения: </w:t>
      </w:r>
      <w:r w:rsidRPr="00B65A82" w:rsidR="00B65A82">
        <w:rPr>
          <w:sz w:val="27"/>
          <w:szCs w:val="27"/>
          <w:lang w:val="ru-RU"/>
        </w:rPr>
        <w:t>«…»</w:t>
      </w:r>
      <w:r>
        <w:rPr>
          <w:color w:val="000000" w:themeColor="text1"/>
          <w:sz w:val="28"/>
          <w:szCs w:val="28"/>
          <w:lang w:val="ru-RU"/>
        </w:rPr>
        <w:t>. Суд критически относится к показаниям свидетеля Сидорова А.В., поскольку они полностью противоречат обстоятельствам дела, которые не оспариваются лицом, привлекаемым к административной</w:t>
      </w:r>
      <w:r>
        <w:rPr>
          <w:color w:val="000000" w:themeColor="text1"/>
          <w:sz w:val="28"/>
          <w:szCs w:val="28"/>
          <w:lang w:val="ru-RU"/>
        </w:rPr>
        <w:t xml:space="preserve"> ответственности, </w:t>
      </w:r>
      <w:r w:rsidR="00947EF1">
        <w:rPr>
          <w:color w:val="000000" w:themeColor="text1"/>
          <w:sz w:val="28"/>
          <w:szCs w:val="28"/>
          <w:lang w:val="ru-RU"/>
        </w:rPr>
        <w:t>в части места, времени, транспортных средств участников ДТП</w:t>
      </w:r>
      <w:r>
        <w:rPr>
          <w:color w:val="000000" w:themeColor="text1"/>
          <w:sz w:val="28"/>
          <w:szCs w:val="28"/>
          <w:lang w:val="ru-RU"/>
        </w:rPr>
        <w:t>.</w:t>
      </w:r>
      <w:r w:rsidR="00947EF1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     </w:t>
      </w:r>
      <w:r w:rsidRPr="009C66B1">
        <w:rPr>
          <w:color w:val="000000" w:themeColor="text1"/>
          <w:sz w:val="28"/>
          <w:szCs w:val="28"/>
          <w:lang w:val="ru-RU"/>
        </w:rPr>
        <w:t xml:space="preserve">  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Вина </w:t>
      </w:r>
      <w:r w:rsidR="00D90E95">
        <w:rPr>
          <w:sz w:val="28"/>
          <w:szCs w:val="28"/>
          <w:lang w:val="ru-RU"/>
        </w:rPr>
        <w:t>Сидорова В.В.</w:t>
      </w:r>
      <w:r w:rsidR="00635B2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 xml:space="preserve"> подтверждается материалами дела: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- протоколом об административном правонарушении</w:t>
      </w:r>
      <w:r w:rsidR="00F36D62">
        <w:rPr>
          <w:sz w:val="28"/>
          <w:szCs w:val="28"/>
          <w:lang w:val="ru-RU"/>
        </w:rPr>
        <w:t xml:space="preserve"> от </w:t>
      </w:r>
      <w:r w:rsidR="00D90E95">
        <w:rPr>
          <w:sz w:val="28"/>
          <w:szCs w:val="28"/>
          <w:lang w:val="ru-RU"/>
        </w:rPr>
        <w:t>3</w:t>
      </w:r>
      <w:r w:rsidR="00F36D62">
        <w:rPr>
          <w:sz w:val="28"/>
          <w:szCs w:val="28"/>
          <w:lang w:val="ru-RU"/>
        </w:rPr>
        <w:t xml:space="preserve"> </w:t>
      </w:r>
      <w:r w:rsidR="00635B2B">
        <w:rPr>
          <w:sz w:val="28"/>
          <w:szCs w:val="28"/>
          <w:lang w:val="ru-RU"/>
        </w:rPr>
        <w:t>ма</w:t>
      </w:r>
      <w:r w:rsidR="00D90E95">
        <w:rPr>
          <w:sz w:val="28"/>
          <w:szCs w:val="28"/>
          <w:lang w:val="ru-RU"/>
        </w:rPr>
        <w:t>я</w:t>
      </w:r>
      <w:r w:rsidR="00F36D62">
        <w:rPr>
          <w:sz w:val="28"/>
          <w:szCs w:val="28"/>
          <w:lang w:val="ru-RU"/>
        </w:rPr>
        <w:t xml:space="preserve"> 202</w:t>
      </w:r>
      <w:r w:rsidR="00635B2B">
        <w:rPr>
          <w:sz w:val="28"/>
          <w:szCs w:val="28"/>
          <w:lang w:val="ru-RU"/>
        </w:rPr>
        <w:t>2</w:t>
      </w:r>
      <w:r w:rsidR="00F36D62">
        <w:rPr>
          <w:sz w:val="28"/>
          <w:szCs w:val="28"/>
          <w:lang w:val="ru-RU"/>
        </w:rPr>
        <w:t xml:space="preserve"> года № 16 РТ </w:t>
      </w:r>
      <w:r w:rsidRPr="00B65A82" w:rsidR="00B65A82">
        <w:rPr>
          <w:sz w:val="27"/>
          <w:szCs w:val="27"/>
          <w:lang w:val="ru-RU"/>
        </w:rPr>
        <w:t>«…»</w:t>
      </w:r>
      <w:r w:rsidRPr="00421B38">
        <w:rPr>
          <w:sz w:val="28"/>
          <w:szCs w:val="28"/>
          <w:lang w:val="ru-RU"/>
        </w:rPr>
        <w:t>;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- протоколом об отстранении от управления транспортным средством</w:t>
      </w:r>
      <w:r w:rsidR="00C6610B">
        <w:rPr>
          <w:sz w:val="28"/>
          <w:szCs w:val="28"/>
          <w:lang w:val="ru-RU"/>
        </w:rPr>
        <w:t xml:space="preserve"> от </w:t>
      </w:r>
      <w:r w:rsidR="00635B2B">
        <w:rPr>
          <w:sz w:val="28"/>
          <w:szCs w:val="28"/>
          <w:lang w:val="ru-RU"/>
        </w:rPr>
        <w:t>31</w:t>
      </w:r>
      <w:r w:rsidR="00C6610B">
        <w:rPr>
          <w:sz w:val="28"/>
          <w:szCs w:val="28"/>
          <w:lang w:val="ru-RU"/>
        </w:rPr>
        <w:t xml:space="preserve"> </w:t>
      </w:r>
      <w:r w:rsidR="00635B2B">
        <w:rPr>
          <w:sz w:val="28"/>
          <w:szCs w:val="28"/>
          <w:lang w:val="ru-RU"/>
        </w:rPr>
        <w:t>ма</w:t>
      </w:r>
      <w:r w:rsidR="00D90E95">
        <w:rPr>
          <w:sz w:val="28"/>
          <w:szCs w:val="28"/>
          <w:lang w:val="ru-RU"/>
        </w:rPr>
        <w:t>я</w:t>
      </w:r>
      <w:r w:rsidR="00C6610B">
        <w:rPr>
          <w:sz w:val="28"/>
          <w:szCs w:val="28"/>
          <w:lang w:val="ru-RU"/>
        </w:rPr>
        <w:t xml:space="preserve"> 202</w:t>
      </w:r>
      <w:r w:rsidR="00C02313">
        <w:rPr>
          <w:sz w:val="28"/>
          <w:szCs w:val="28"/>
          <w:lang w:val="ru-RU"/>
        </w:rPr>
        <w:t>2</w:t>
      </w:r>
      <w:r w:rsidR="00C6610B">
        <w:rPr>
          <w:sz w:val="28"/>
          <w:szCs w:val="28"/>
          <w:lang w:val="ru-RU"/>
        </w:rPr>
        <w:t xml:space="preserve"> года</w:t>
      </w:r>
      <w:r w:rsidR="008A4AD9">
        <w:rPr>
          <w:sz w:val="28"/>
          <w:szCs w:val="28"/>
          <w:lang w:val="ru-RU"/>
        </w:rPr>
        <w:t xml:space="preserve"> 16 </w:t>
      </w:r>
      <w:r w:rsidR="008A4AD9">
        <w:rPr>
          <w:sz w:val="28"/>
          <w:szCs w:val="28"/>
          <w:lang w:val="ru-RU"/>
        </w:rPr>
        <w:t>ОТ</w:t>
      </w:r>
      <w:r w:rsidR="00C6610B">
        <w:rPr>
          <w:sz w:val="28"/>
          <w:szCs w:val="28"/>
          <w:lang w:val="ru-RU"/>
        </w:rPr>
        <w:t xml:space="preserve"> № </w:t>
      </w:r>
      <w:r w:rsidRPr="00B65A82" w:rsidR="00B65A82">
        <w:rPr>
          <w:sz w:val="27"/>
          <w:szCs w:val="27"/>
          <w:lang w:val="ru-RU"/>
        </w:rPr>
        <w:t>«…»</w:t>
      </w:r>
      <w:r w:rsidRPr="00421B38">
        <w:rPr>
          <w:sz w:val="28"/>
          <w:szCs w:val="28"/>
          <w:lang w:val="ru-RU"/>
        </w:rPr>
        <w:t xml:space="preserve">, </w:t>
      </w:r>
      <w:r w:rsidRPr="00421B38">
        <w:rPr>
          <w:sz w:val="28"/>
          <w:szCs w:val="28"/>
          <w:lang w:val="ru-RU"/>
        </w:rPr>
        <w:t>из</w:t>
      </w:r>
      <w:r w:rsidRPr="00421B38">
        <w:rPr>
          <w:sz w:val="28"/>
          <w:szCs w:val="28"/>
          <w:lang w:val="ru-RU"/>
        </w:rPr>
        <w:t xml:space="preserve"> которого следует, что </w:t>
      </w:r>
      <w:r w:rsidR="00D90E95">
        <w:rPr>
          <w:sz w:val="28"/>
          <w:szCs w:val="28"/>
          <w:lang w:val="ru-RU"/>
        </w:rPr>
        <w:t>Сидоров В.В.</w:t>
      </w:r>
      <w:r w:rsidR="00C02313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 xml:space="preserve">отстранен от управления транспортным </w:t>
      </w:r>
      <w:r w:rsidRPr="00B65A82" w:rsidR="00B65A82">
        <w:rPr>
          <w:sz w:val="27"/>
          <w:szCs w:val="27"/>
          <w:lang w:val="ru-RU"/>
        </w:rPr>
        <w:t>«…»</w:t>
      </w:r>
      <w:r w:rsidR="00AD774B">
        <w:rPr>
          <w:sz w:val="28"/>
          <w:szCs w:val="28"/>
          <w:lang w:val="ru-RU"/>
        </w:rPr>
        <w:t>,</w:t>
      </w:r>
      <w:r w:rsidRPr="00421B38"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 xml:space="preserve">основанием для отстранения явилось наличие признаков опьянения – </w:t>
      </w:r>
      <w:r w:rsidR="00AD774B">
        <w:rPr>
          <w:sz w:val="28"/>
          <w:szCs w:val="28"/>
          <w:lang w:val="ru-RU"/>
        </w:rPr>
        <w:t>запах алкоголя изо рта,</w:t>
      </w:r>
      <w:r w:rsidR="00FF401D">
        <w:rPr>
          <w:sz w:val="28"/>
          <w:szCs w:val="28"/>
          <w:lang w:val="ru-RU"/>
        </w:rPr>
        <w:t xml:space="preserve"> неустойчивость позы,</w:t>
      </w:r>
      <w:r w:rsidR="008A4AD9">
        <w:rPr>
          <w:sz w:val="28"/>
          <w:szCs w:val="28"/>
          <w:lang w:val="ru-RU"/>
        </w:rPr>
        <w:t xml:space="preserve"> нарушение речи</w:t>
      </w:r>
      <w:r w:rsidR="00352ACA">
        <w:rPr>
          <w:sz w:val="28"/>
          <w:szCs w:val="28"/>
          <w:lang w:val="ru-RU"/>
        </w:rPr>
        <w:t>;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протоколом о направлении на медицинское освидетельствование 16 ТМ </w:t>
      </w:r>
      <w:r w:rsidRPr="00B65A82" w:rsidR="00B65A82">
        <w:rPr>
          <w:sz w:val="27"/>
          <w:szCs w:val="27"/>
          <w:lang w:val="ru-RU"/>
        </w:rPr>
        <w:t>«…»</w:t>
      </w:r>
      <w:r w:rsidRPr="00421B38">
        <w:rPr>
          <w:sz w:val="28"/>
          <w:szCs w:val="28"/>
          <w:lang w:val="ru-RU"/>
        </w:rPr>
        <w:t xml:space="preserve"> от </w:t>
      </w:r>
      <w:r w:rsidR="00FF401D">
        <w:rPr>
          <w:sz w:val="28"/>
          <w:szCs w:val="28"/>
          <w:lang w:val="ru-RU"/>
        </w:rPr>
        <w:t>3</w:t>
      </w:r>
      <w:r w:rsidRPr="00421B38">
        <w:rPr>
          <w:sz w:val="28"/>
          <w:szCs w:val="28"/>
          <w:lang w:val="ru-RU"/>
        </w:rPr>
        <w:t xml:space="preserve"> </w:t>
      </w:r>
      <w:r w:rsidR="00FF401D">
        <w:rPr>
          <w:sz w:val="28"/>
          <w:szCs w:val="28"/>
          <w:lang w:val="ru-RU"/>
        </w:rPr>
        <w:t>ма</w:t>
      </w:r>
      <w:r w:rsidR="00D90E95">
        <w:rPr>
          <w:sz w:val="28"/>
          <w:szCs w:val="28"/>
          <w:lang w:val="ru-RU"/>
        </w:rPr>
        <w:t>я</w:t>
      </w:r>
      <w:r w:rsidRPr="00421B38">
        <w:rPr>
          <w:sz w:val="28"/>
          <w:szCs w:val="28"/>
          <w:lang w:val="ru-RU"/>
        </w:rPr>
        <w:t xml:space="preserve"> 202</w:t>
      </w:r>
      <w:r w:rsidR="00C02313">
        <w:rPr>
          <w:sz w:val="28"/>
          <w:szCs w:val="28"/>
          <w:lang w:val="ru-RU"/>
        </w:rPr>
        <w:t>2</w:t>
      </w:r>
      <w:r w:rsidRPr="00421B38">
        <w:rPr>
          <w:sz w:val="28"/>
          <w:szCs w:val="28"/>
          <w:lang w:val="ru-RU"/>
        </w:rPr>
        <w:t xml:space="preserve"> г., пройти медицинского освидетельствование </w:t>
      </w:r>
      <w:r w:rsidR="00D90E95">
        <w:rPr>
          <w:sz w:val="28"/>
          <w:szCs w:val="28"/>
          <w:lang w:val="ru-RU"/>
        </w:rPr>
        <w:t>Сидоров В.В.</w:t>
      </w:r>
      <w:r w:rsidR="00FF401D">
        <w:rPr>
          <w:sz w:val="28"/>
          <w:szCs w:val="28"/>
          <w:lang w:val="ru-RU"/>
        </w:rPr>
        <w:t xml:space="preserve"> </w:t>
      </w:r>
      <w:r w:rsidR="00C02313">
        <w:rPr>
          <w:sz w:val="28"/>
          <w:szCs w:val="28"/>
          <w:lang w:val="ru-RU"/>
        </w:rPr>
        <w:t>отказался</w:t>
      </w:r>
      <w:r w:rsidRPr="00421B38">
        <w:rPr>
          <w:sz w:val="28"/>
          <w:szCs w:val="28"/>
          <w:lang w:val="ru-RU"/>
        </w:rPr>
        <w:t xml:space="preserve">, основанием для направления явился </w:t>
      </w:r>
      <w:r w:rsidR="00AD774B">
        <w:rPr>
          <w:sz w:val="28"/>
          <w:szCs w:val="28"/>
          <w:lang w:val="ru-RU"/>
        </w:rPr>
        <w:t>отказ пройти</w:t>
      </w:r>
      <w:r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освидетельствования на состояние алкогольного опьянения на месте;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согласно справке ОГИБДД </w:t>
      </w:r>
      <w:r w:rsidR="00D90E95">
        <w:rPr>
          <w:sz w:val="28"/>
          <w:szCs w:val="28"/>
          <w:lang w:val="ru-RU"/>
        </w:rPr>
        <w:t>Сидоров В.В.</w:t>
      </w:r>
      <w:r w:rsidR="00FF401D">
        <w:rPr>
          <w:sz w:val="28"/>
          <w:szCs w:val="28"/>
          <w:lang w:val="ru-RU"/>
        </w:rPr>
        <w:t xml:space="preserve"> </w:t>
      </w:r>
      <w:r w:rsidRPr="00934B92">
        <w:rPr>
          <w:sz w:val="28"/>
          <w:szCs w:val="28"/>
          <w:lang w:val="ru-RU"/>
        </w:rPr>
        <w:t xml:space="preserve">по </w:t>
      </w:r>
      <w:r w:rsidRPr="00934B92">
        <w:rPr>
          <w:sz w:val="28"/>
          <w:szCs w:val="28"/>
          <w:lang w:val="ru-RU"/>
        </w:rPr>
        <w:t>ч</w:t>
      </w:r>
      <w:r w:rsidRPr="00934B92">
        <w:rPr>
          <w:sz w:val="28"/>
          <w:szCs w:val="28"/>
          <w:lang w:val="ru-RU"/>
        </w:rPr>
        <w:t xml:space="preserve">.1,3 ст.12.8 и ч.1,2 12.26 </w:t>
      </w:r>
      <w:r w:rsidRPr="00934B92">
        <w:rPr>
          <w:sz w:val="28"/>
          <w:szCs w:val="28"/>
          <w:lang w:val="ru-RU"/>
        </w:rPr>
        <w:t>КоАП</w:t>
      </w:r>
      <w:r w:rsidRPr="00934B92">
        <w:rPr>
          <w:sz w:val="28"/>
          <w:szCs w:val="28"/>
          <w:lang w:val="ru-RU"/>
        </w:rPr>
        <w:t xml:space="preserve"> РФ к административной ответственности не привлекалс</w:t>
      </w:r>
      <w:r w:rsidR="00C6610B">
        <w:rPr>
          <w:sz w:val="28"/>
          <w:szCs w:val="28"/>
          <w:lang w:val="ru-RU"/>
        </w:rPr>
        <w:t>я</w:t>
      </w:r>
      <w:r w:rsidRPr="00934B92">
        <w:rPr>
          <w:sz w:val="28"/>
          <w:szCs w:val="28"/>
          <w:lang w:val="ru-RU"/>
        </w:rPr>
        <w:t>, по ст.264 и ст.264.1 УК РФ к наказанию в виде лишения права заниматься деятельностью, связанной с управлением транспортного средства, не подвергалс</w:t>
      </w:r>
      <w:r w:rsidR="00C6610B">
        <w:rPr>
          <w:sz w:val="28"/>
          <w:szCs w:val="28"/>
          <w:lang w:val="ru-RU"/>
        </w:rPr>
        <w:t>я</w:t>
      </w:r>
      <w:r w:rsidRPr="00934B92">
        <w:rPr>
          <w:sz w:val="28"/>
          <w:szCs w:val="28"/>
          <w:lang w:val="ru-RU"/>
        </w:rPr>
        <w:t xml:space="preserve">. 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квалифицирует действия </w:t>
      </w:r>
      <w:r w:rsidR="00D90E95">
        <w:rPr>
          <w:sz w:val="28"/>
          <w:szCs w:val="28"/>
          <w:lang w:val="ru-RU"/>
        </w:rPr>
        <w:t>Сидорова В.В.</w:t>
      </w:r>
      <w:r w:rsidR="00FF401D">
        <w:rPr>
          <w:sz w:val="28"/>
          <w:szCs w:val="28"/>
          <w:lang w:val="ru-RU"/>
        </w:rPr>
        <w:t xml:space="preserve"> </w:t>
      </w:r>
      <w:r w:rsidRPr="00934B92">
        <w:rPr>
          <w:sz w:val="28"/>
          <w:szCs w:val="28"/>
          <w:lang w:val="ru-RU"/>
        </w:rPr>
        <w:t xml:space="preserve">по ст.12.26 ч.1 </w:t>
      </w:r>
      <w:r w:rsidRPr="00934B92">
        <w:rPr>
          <w:sz w:val="28"/>
          <w:szCs w:val="28"/>
          <w:lang w:val="ru-RU"/>
        </w:rPr>
        <w:t>КоАП</w:t>
      </w:r>
      <w:r w:rsidRPr="00934B92">
        <w:rPr>
          <w:sz w:val="28"/>
          <w:szCs w:val="28"/>
          <w:lang w:val="ru-RU"/>
        </w:rPr>
        <w:t xml:space="preserve">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При назначении наказания суд учитывает личность лица,  привлекаемого к административной ответственности.</w:t>
      </w:r>
    </w:p>
    <w:p w:rsidR="00C6610B" w:rsidRPr="00947EF1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947EF1">
        <w:rPr>
          <w:color w:val="000000" w:themeColor="text1"/>
          <w:sz w:val="28"/>
          <w:szCs w:val="28"/>
          <w:lang w:val="ru-RU"/>
        </w:rPr>
        <w:t>Смягчающи</w:t>
      </w:r>
      <w:r w:rsidRPr="00947EF1" w:rsidR="00B74183">
        <w:rPr>
          <w:color w:val="000000" w:themeColor="text1"/>
          <w:sz w:val="28"/>
          <w:szCs w:val="28"/>
          <w:lang w:val="ru-RU"/>
        </w:rPr>
        <w:t>м</w:t>
      </w:r>
      <w:r w:rsidRPr="00947EF1">
        <w:rPr>
          <w:color w:val="000000" w:themeColor="text1"/>
          <w:sz w:val="28"/>
          <w:szCs w:val="28"/>
          <w:lang w:val="ru-RU"/>
        </w:rPr>
        <w:t xml:space="preserve"> </w:t>
      </w:r>
      <w:r w:rsidRPr="00947EF1" w:rsidR="00AC5AE2">
        <w:rPr>
          <w:color w:val="000000" w:themeColor="text1"/>
          <w:sz w:val="28"/>
          <w:szCs w:val="28"/>
          <w:lang w:val="ru-RU"/>
        </w:rPr>
        <w:t xml:space="preserve">вину </w:t>
      </w:r>
      <w:r w:rsidRPr="00947EF1">
        <w:rPr>
          <w:color w:val="000000" w:themeColor="text1"/>
          <w:sz w:val="28"/>
          <w:szCs w:val="28"/>
          <w:lang w:val="ru-RU"/>
        </w:rPr>
        <w:t>обстоятельств</w:t>
      </w:r>
      <w:r w:rsidRPr="00947EF1" w:rsidR="00B74183">
        <w:rPr>
          <w:color w:val="000000" w:themeColor="text1"/>
          <w:sz w:val="28"/>
          <w:szCs w:val="28"/>
          <w:lang w:val="ru-RU"/>
        </w:rPr>
        <w:t>ом</w:t>
      </w:r>
      <w:r w:rsidRPr="00947EF1">
        <w:rPr>
          <w:color w:val="000000" w:themeColor="text1"/>
          <w:sz w:val="28"/>
          <w:szCs w:val="28"/>
          <w:lang w:val="ru-RU"/>
        </w:rPr>
        <w:t xml:space="preserve"> миров</w:t>
      </w:r>
      <w:r w:rsidRPr="00947EF1" w:rsidR="00B74183">
        <w:rPr>
          <w:color w:val="000000" w:themeColor="text1"/>
          <w:sz w:val="28"/>
          <w:szCs w:val="28"/>
          <w:lang w:val="ru-RU"/>
        </w:rPr>
        <w:t>ой</w:t>
      </w:r>
      <w:r w:rsidRPr="00947EF1">
        <w:rPr>
          <w:color w:val="000000" w:themeColor="text1"/>
          <w:sz w:val="28"/>
          <w:szCs w:val="28"/>
          <w:lang w:val="ru-RU"/>
        </w:rPr>
        <w:t xml:space="preserve"> судь</w:t>
      </w:r>
      <w:r w:rsidRPr="00947EF1" w:rsidR="00B74183">
        <w:rPr>
          <w:color w:val="000000" w:themeColor="text1"/>
          <w:sz w:val="28"/>
          <w:szCs w:val="28"/>
          <w:lang w:val="ru-RU"/>
        </w:rPr>
        <w:t>я считает</w:t>
      </w:r>
      <w:r w:rsidRPr="00947EF1">
        <w:rPr>
          <w:color w:val="000000" w:themeColor="text1"/>
          <w:sz w:val="28"/>
          <w:szCs w:val="28"/>
          <w:lang w:val="ru-RU"/>
        </w:rPr>
        <w:t xml:space="preserve"> </w:t>
      </w:r>
      <w:r w:rsidRPr="00947EF1" w:rsidR="00B74183">
        <w:rPr>
          <w:color w:val="000000" w:themeColor="text1"/>
          <w:sz w:val="28"/>
          <w:szCs w:val="28"/>
          <w:lang w:val="ru-RU"/>
        </w:rPr>
        <w:t>признание вины</w:t>
      </w:r>
      <w:r w:rsidRPr="00947EF1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B74183">
        <w:rPr>
          <w:color w:val="000000" w:themeColor="text1"/>
          <w:sz w:val="28"/>
          <w:szCs w:val="28"/>
          <w:lang w:val="ru-RU"/>
        </w:rPr>
        <w:t>Отягчающи</w:t>
      </w:r>
      <w:r w:rsidRPr="00B74183" w:rsidR="00FF401D">
        <w:rPr>
          <w:color w:val="000000" w:themeColor="text1"/>
          <w:sz w:val="28"/>
          <w:szCs w:val="28"/>
          <w:lang w:val="ru-RU"/>
        </w:rPr>
        <w:t>ми</w:t>
      </w:r>
      <w:r>
        <w:rPr>
          <w:sz w:val="28"/>
          <w:szCs w:val="28"/>
          <w:lang w:val="ru-RU"/>
        </w:rPr>
        <w:t xml:space="preserve"> </w:t>
      </w:r>
      <w:r w:rsidR="00FF401D">
        <w:rPr>
          <w:sz w:val="28"/>
          <w:szCs w:val="28"/>
          <w:lang w:val="ru-RU"/>
        </w:rPr>
        <w:t xml:space="preserve">вину </w:t>
      </w:r>
      <w:r>
        <w:rPr>
          <w:sz w:val="28"/>
          <w:szCs w:val="28"/>
          <w:lang w:val="ru-RU"/>
        </w:rPr>
        <w:t>обстоятельств</w:t>
      </w:r>
      <w:r w:rsidR="00FF401D">
        <w:rPr>
          <w:sz w:val="28"/>
          <w:szCs w:val="28"/>
          <w:lang w:val="ru-RU"/>
        </w:rPr>
        <w:t>ами</w:t>
      </w:r>
      <w:r>
        <w:rPr>
          <w:sz w:val="28"/>
          <w:szCs w:val="28"/>
          <w:lang w:val="ru-RU"/>
        </w:rPr>
        <w:t xml:space="preserve"> миров</w:t>
      </w:r>
      <w:r w:rsidR="00FF401D">
        <w:rPr>
          <w:sz w:val="28"/>
          <w:szCs w:val="28"/>
          <w:lang w:val="ru-RU"/>
        </w:rPr>
        <w:t>ой</w:t>
      </w:r>
      <w:r>
        <w:rPr>
          <w:sz w:val="28"/>
          <w:szCs w:val="28"/>
          <w:lang w:val="ru-RU"/>
        </w:rPr>
        <w:t xml:space="preserve"> суд</w:t>
      </w:r>
      <w:r w:rsidR="00FF401D">
        <w:rPr>
          <w:sz w:val="28"/>
          <w:szCs w:val="28"/>
          <w:lang w:val="ru-RU"/>
        </w:rPr>
        <w:t xml:space="preserve"> признает повторное совершение однородного административного правонарушения</w:t>
      </w:r>
      <w:r>
        <w:rPr>
          <w:sz w:val="28"/>
          <w:szCs w:val="28"/>
          <w:lang w:val="ru-RU"/>
        </w:rPr>
        <w:t>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постановил: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Признать </w:t>
      </w:r>
      <w:r w:rsidR="00D90E95">
        <w:rPr>
          <w:sz w:val="28"/>
          <w:szCs w:val="28"/>
          <w:lang w:val="ru-RU"/>
        </w:rPr>
        <w:t>Сидорова В</w:t>
      </w:r>
      <w:r w:rsidR="00B65A82">
        <w:rPr>
          <w:sz w:val="28"/>
          <w:szCs w:val="28"/>
          <w:lang w:val="ru-RU"/>
        </w:rPr>
        <w:t>.</w:t>
      </w:r>
      <w:r w:rsidR="00D90E95">
        <w:rPr>
          <w:sz w:val="28"/>
          <w:szCs w:val="28"/>
          <w:lang w:val="ru-RU"/>
        </w:rPr>
        <w:t>В</w:t>
      </w:r>
      <w:r w:rsidR="00B65A82">
        <w:rPr>
          <w:sz w:val="28"/>
          <w:szCs w:val="28"/>
          <w:lang w:val="ru-RU"/>
        </w:rPr>
        <w:t>.</w:t>
      </w:r>
      <w:r w:rsidRPr="00421B38" w:rsidR="00D90E95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виновн</w:t>
      </w:r>
      <w:r w:rsidR="00C6610B">
        <w:rPr>
          <w:sz w:val="28"/>
          <w:szCs w:val="28"/>
          <w:lang w:val="ru-RU"/>
        </w:rPr>
        <w:t>ым</w:t>
      </w:r>
      <w:r w:rsidRPr="00421B38">
        <w:rPr>
          <w:sz w:val="28"/>
          <w:szCs w:val="28"/>
          <w:lang w:val="ru-RU"/>
        </w:rPr>
        <w:t xml:space="preserve"> в совершении правонарушения, предусмотренного </w:t>
      </w:r>
      <w:r w:rsidRPr="00421B38">
        <w:rPr>
          <w:sz w:val="28"/>
          <w:szCs w:val="28"/>
          <w:lang w:val="ru-RU"/>
        </w:rPr>
        <w:t>ч</w:t>
      </w:r>
      <w:r w:rsidRPr="00421B38">
        <w:rPr>
          <w:sz w:val="28"/>
          <w:szCs w:val="28"/>
          <w:lang w:val="ru-RU"/>
        </w:rPr>
        <w:t>.</w:t>
      </w:r>
      <w:r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 xml:space="preserve">1 ст.12.26 </w:t>
      </w:r>
      <w:r w:rsidRPr="00421B38">
        <w:rPr>
          <w:sz w:val="28"/>
          <w:szCs w:val="28"/>
          <w:lang w:val="ru-RU"/>
        </w:rPr>
        <w:t>КоАП</w:t>
      </w:r>
      <w:r w:rsidRPr="00421B38">
        <w:rPr>
          <w:sz w:val="28"/>
          <w:szCs w:val="28"/>
          <w:lang w:val="ru-RU"/>
        </w:rPr>
        <w:t xml:space="preserve"> РФ, 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 w:rsidR="00A11C7A" w:rsidRPr="00421B38" w:rsidP="00A11C7A">
      <w:pPr>
        <w:ind w:left="284" w:right="50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Исполнение наказания в виде лишения права управления транспортными средствами возложить на подразделение ОГИБДД УМВД России по Нижнекамскому району.</w:t>
      </w:r>
    </w:p>
    <w:p w:rsidR="00FF4A4F" w:rsidRPr="00C02313" w:rsidP="00A11C7A">
      <w:pPr>
        <w:ind w:left="284" w:firstLine="851"/>
        <w:jc w:val="both"/>
        <w:rPr>
          <w:color w:val="000000" w:themeColor="text1"/>
          <w:sz w:val="28"/>
          <w:szCs w:val="28"/>
          <w:lang w:val="ru-RU"/>
        </w:rPr>
      </w:pPr>
      <w:r w:rsidRPr="00466E34">
        <w:rPr>
          <w:color w:val="000000" w:themeColor="text1"/>
          <w:sz w:val="28"/>
          <w:szCs w:val="28"/>
          <w:lang w:val="ru-RU"/>
        </w:rPr>
        <w:t xml:space="preserve">Реквизиты для уплаты штрафа: УИН </w:t>
      </w:r>
      <w:r w:rsidRPr="00B65A82" w:rsidR="00B65A82">
        <w:rPr>
          <w:sz w:val="27"/>
          <w:szCs w:val="27"/>
          <w:lang w:val="ru-RU"/>
        </w:rPr>
        <w:t>«…»</w:t>
      </w:r>
      <w:r w:rsidRPr="00466E34">
        <w:rPr>
          <w:color w:val="000000" w:themeColor="text1"/>
          <w:sz w:val="28"/>
          <w:szCs w:val="28"/>
          <w:lang w:val="ru-RU"/>
        </w:rPr>
        <w:t>, получатель платежа УФК по РТ (УГИБДД МВД по РТ), ИНН 1654002946, КПП 165945001, р/с 03100643000000011100, банк получателя Отделение НБ Республика Татарстан г. Казань//УФК по Республике Татарстан г. Казань, БИК 019205400, ОКТ</w:t>
      </w:r>
      <w:r w:rsidRPr="00466E34">
        <w:rPr>
          <w:color w:val="000000" w:themeColor="text1"/>
          <w:sz w:val="28"/>
          <w:szCs w:val="28"/>
        </w:rPr>
        <w:t>M</w:t>
      </w:r>
      <w:r w:rsidRPr="00466E34">
        <w:rPr>
          <w:color w:val="000000" w:themeColor="text1"/>
          <w:sz w:val="28"/>
          <w:szCs w:val="28"/>
          <w:lang w:val="ru-RU"/>
        </w:rPr>
        <w:t xml:space="preserve">О 92644000, </w:t>
      </w:r>
      <w:r w:rsidRPr="00C02313">
        <w:rPr>
          <w:color w:val="000000" w:themeColor="text1"/>
          <w:sz w:val="28"/>
          <w:szCs w:val="28"/>
          <w:lang w:val="ru-RU"/>
        </w:rPr>
        <w:t xml:space="preserve">КБК </w:t>
      </w:r>
      <w:hyperlink r:id="rId5" w:history="1">
        <w:r w:rsidRPr="00C02313">
          <w:rPr>
            <w:color w:val="000000" w:themeColor="text1"/>
            <w:sz w:val="28"/>
            <w:szCs w:val="28"/>
            <w:lang w:val="ru-RU"/>
          </w:rPr>
          <w:t>188</w:t>
        </w:r>
      </w:hyperlink>
      <w:r w:rsidRPr="00C02313" w:rsidR="00C02313">
        <w:rPr>
          <w:sz w:val="28"/>
          <w:szCs w:val="28"/>
          <w:lang w:val="ru-RU"/>
        </w:rPr>
        <w:t>1160112101000140</w:t>
      </w:r>
      <w:r w:rsidRPr="00C02313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 w:rsidP="00A11C7A">
      <w:pPr>
        <w:pStyle w:val="BodyTextIndent"/>
        <w:ind w:left="284" w:right="50" w:firstLine="850"/>
        <w:rPr>
          <w:sz w:val="32"/>
          <w:szCs w:val="32"/>
        </w:rPr>
      </w:pPr>
      <w:r>
        <w:rPr>
          <w:b w:val="0"/>
          <w:sz w:val="28"/>
          <w:szCs w:val="28"/>
        </w:rPr>
        <w:t xml:space="preserve">Разъяснить, что в соответствии со статьей 32.7 </w:t>
      </w:r>
      <w:r>
        <w:rPr>
          <w:b w:val="0"/>
          <w:sz w:val="28"/>
          <w:szCs w:val="28"/>
        </w:rPr>
        <w:t>КоАП</w:t>
      </w:r>
      <w:r>
        <w:rPr>
          <w:b w:val="0"/>
          <w:sz w:val="28"/>
          <w:szCs w:val="28"/>
        </w:rPr>
        <w:t xml:space="preserve">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</w:t>
      </w:r>
      <w:r>
        <w:rPr>
          <w:b w:val="0"/>
          <w:sz w:val="28"/>
          <w:szCs w:val="28"/>
        </w:rPr>
        <w:t>КоАП</w:t>
      </w:r>
      <w:r>
        <w:rPr>
          <w:b w:val="0"/>
          <w:sz w:val="28"/>
          <w:szCs w:val="28"/>
        </w:rPr>
        <w:t xml:space="preserve"> РФ, в орган, исполняющий данный вид административного наказания, а в случае утраты указанных документов заявить об этом в указанный срок.</w:t>
      </w:r>
    </w:p>
    <w:p w:rsidR="00FF4A4F" w:rsidRPr="00421B38" w:rsidP="00A11C7A">
      <w:pPr>
        <w:widowControl w:val="0"/>
        <w:autoSpaceDE w:val="0"/>
        <w:autoSpaceDN w:val="0"/>
        <w:adjustRightInd w:val="0"/>
        <w:ind w:left="284" w:firstLine="850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 В соответствие с  </w:t>
      </w:r>
      <w:r w:rsidRPr="00421B38">
        <w:rPr>
          <w:sz w:val="28"/>
          <w:szCs w:val="28"/>
          <w:lang w:val="ru-RU"/>
        </w:rPr>
        <w:t>ч</w:t>
      </w:r>
      <w:r w:rsidRPr="00421B38">
        <w:rPr>
          <w:sz w:val="28"/>
          <w:szCs w:val="28"/>
          <w:lang w:val="ru-RU"/>
        </w:rPr>
        <w:t xml:space="preserve"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421B38">
        <w:rPr>
          <w:sz w:val="28"/>
          <w:szCs w:val="28"/>
          <w:lang w:val="ru-RU"/>
        </w:rPr>
        <w:t>либо со дня истечения срока отсрочки или срока рассрочки, предусмотренных статьей 31.5 КоАП РФ.</w:t>
      </w:r>
      <w:r w:rsidRPr="00A11C7A" w:rsidR="00A11C7A">
        <w:rPr>
          <w:sz w:val="28"/>
          <w:szCs w:val="28"/>
          <w:lang w:val="ru-RU"/>
        </w:rPr>
        <w:t xml:space="preserve"> </w:t>
      </w:r>
    </w:p>
    <w:p w:rsidR="00FF4A4F" w:rsidRPr="00421B38" w:rsidP="00C6610B">
      <w:pPr>
        <w:ind w:left="284" w:right="-9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  может  быть обжаловано в Нижнекамский городской суд в течение  10 суток  со  дня  вручения  или  получения  копии  постановления.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A11C7A">
      <w:pPr>
        <w:pStyle w:val="Heading1"/>
        <w:spacing w:before="0" w:after="0"/>
        <w:ind w:left="284" w:right="142" w:firstLine="851"/>
        <w:rPr>
          <w:sz w:val="28"/>
          <w:szCs w:val="28"/>
          <w:lang w:val="ru-RU"/>
        </w:rPr>
      </w:pPr>
      <w:r w:rsidRPr="00A11C7A">
        <w:rPr>
          <w:b w:val="0"/>
          <w:bCs w:val="0"/>
          <w:sz w:val="28"/>
          <w:szCs w:val="28"/>
          <w:lang w:val="ru-RU"/>
        </w:rPr>
        <w:t>Мировой    судья</w:t>
      </w:r>
      <w:r w:rsidRPr="00A11C7A">
        <w:rPr>
          <w:sz w:val="28"/>
          <w:szCs w:val="28"/>
          <w:lang w:val="ru-RU"/>
        </w:rPr>
        <w:tab/>
      </w:r>
      <w:r w:rsidRPr="00A11C7A">
        <w:rPr>
          <w:sz w:val="28"/>
          <w:szCs w:val="28"/>
          <w:lang w:val="ru-RU"/>
        </w:rPr>
        <w:tab/>
      </w:r>
      <w:r w:rsidR="00A11C7A">
        <w:rPr>
          <w:sz w:val="28"/>
          <w:szCs w:val="28"/>
          <w:lang w:val="ru-RU"/>
        </w:rPr>
        <w:t xml:space="preserve">                               </w:t>
      </w:r>
      <w:r w:rsidRPr="00A11C7A">
        <w:rPr>
          <w:sz w:val="28"/>
          <w:szCs w:val="28"/>
          <w:lang w:val="ru-RU"/>
        </w:rPr>
        <w:tab/>
      </w:r>
      <w:r w:rsidR="00A11C7A">
        <w:rPr>
          <w:b w:val="0"/>
          <w:bCs w:val="0"/>
          <w:sz w:val="28"/>
          <w:szCs w:val="28"/>
          <w:lang w:val="ru-RU"/>
        </w:rPr>
        <w:t xml:space="preserve">М.М. </w:t>
      </w:r>
      <w:r w:rsidR="00A11C7A">
        <w:rPr>
          <w:b w:val="0"/>
          <w:bCs w:val="0"/>
          <w:sz w:val="28"/>
          <w:szCs w:val="28"/>
          <w:lang w:val="ru-RU"/>
        </w:rPr>
        <w:t>Минхаеров</w:t>
      </w:r>
    </w:p>
    <w:p w:rsidR="00FF4A4F" w:rsidRPr="00A11C7A">
      <w:pPr>
        <w:ind w:left="284" w:right="142" w:firstLine="851"/>
        <w:rPr>
          <w:sz w:val="28"/>
          <w:szCs w:val="28"/>
          <w:lang w:val="ru-RU"/>
        </w:rPr>
      </w:pPr>
    </w:p>
    <w:sectPr w:rsidSect="00A11C7A">
      <w:pgSz w:w="12240" w:h="15840"/>
      <w:pgMar w:top="1134" w:right="90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noPunctuationKerning/>
  <w:characterSpacingControl w:val="doNotCompress"/>
  <w:compat/>
  <w:rsids>
    <w:rsidRoot w:val="00FF4A4F"/>
    <w:rsid w:val="00002462"/>
    <w:rsid w:val="000067FE"/>
    <w:rsid w:val="0003143A"/>
    <w:rsid w:val="00035C53"/>
    <w:rsid w:val="000522BC"/>
    <w:rsid w:val="00066E14"/>
    <w:rsid w:val="00074240"/>
    <w:rsid w:val="000B73F6"/>
    <w:rsid w:val="000E3828"/>
    <w:rsid w:val="00115652"/>
    <w:rsid w:val="001404FB"/>
    <w:rsid w:val="001564CC"/>
    <w:rsid w:val="00164560"/>
    <w:rsid w:val="001D111E"/>
    <w:rsid w:val="00202031"/>
    <w:rsid w:val="00223E19"/>
    <w:rsid w:val="00273264"/>
    <w:rsid w:val="003202D7"/>
    <w:rsid w:val="0032179C"/>
    <w:rsid w:val="003404EF"/>
    <w:rsid w:val="0034447E"/>
    <w:rsid w:val="00352ACA"/>
    <w:rsid w:val="00406755"/>
    <w:rsid w:val="00410210"/>
    <w:rsid w:val="00421B38"/>
    <w:rsid w:val="004418F6"/>
    <w:rsid w:val="00466E34"/>
    <w:rsid w:val="004B296D"/>
    <w:rsid w:val="004D5D7B"/>
    <w:rsid w:val="005E0A04"/>
    <w:rsid w:val="005E18D4"/>
    <w:rsid w:val="0062541E"/>
    <w:rsid w:val="00635B2B"/>
    <w:rsid w:val="00672C91"/>
    <w:rsid w:val="0068771B"/>
    <w:rsid w:val="00720A74"/>
    <w:rsid w:val="0079408A"/>
    <w:rsid w:val="008360E2"/>
    <w:rsid w:val="00840540"/>
    <w:rsid w:val="00860276"/>
    <w:rsid w:val="00883FF1"/>
    <w:rsid w:val="0089163B"/>
    <w:rsid w:val="008A4AD9"/>
    <w:rsid w:val="008C6ACE"/>
    <w:rsid w:val="008E6B42"/>
    <w:rsid w:val="008F4589"/>
    <w:rsid w:val="00934B92"/>
    <w:rsid w:val="00947EF1"/>
    <w:rsid w:val="009744F8"/>
    <w:rsid w:val="00993EFD"/>
    <w:rsid w:val="009A224A"/>
    <w:rsid w:val="009C66B1"/>
    <w:rsid w:val="009D0623"/>
    <w:rsid w:val="009D4E16"/>
    <w:rsid w:val="009F2592"/>
    <w:rsid w:val="00A11C7A"/>
    <w:rsid w:val="00A57367"/>
    <w:rsid w:val="00AA33AB"/>
    <w:rsid w:val="00AC5AE2"/>
    <w:rsid w:val="00AD774B"/>
    <w:rsid w:val="00B2196C"/>
    <w:rsid w:val="00B309C6"/>
    <w:rsid w:val="00B65A82"/>
    <w:rsid w:val="00B74183"/>
    <w:rsid w:val="00BB736B"/>
    <w:rsid w:val="00C02313"/>
    <w:rsid w:val="00C6610B"/>
    <w:rsid w:val="00C71F6A"/>
    <w:rsid w:val="00D723D0"/>
    <w:rsid w:val="00D843F9"/>
    <w:rsid w:val="00D90E95"/>
    <w:rsid w:val="00DA6108"/>
    <w:rsid w:val="00DB501C"/>
    <w:rsid w:val="00DE4FCD"/>
    <w:rsid w:val="00E06087"/>
    <w:rsid w:val="00E35698"/>
    <w:rsid w:val="00F36D62"/>
    <w:rsid w:val="00F66775"/>
    <w:rsid w:val="00F7105C"/>
    <w:rsid w:val="00F81AE6"/>
    <w:rsid w:val="00FA1801"/>
    <w:rsid w:val="00FD607E"/>
    <w:rsid w:val="00FF0BD7"/>
    <w:rsid w:val="00FF401D"/>
    <w:rsid w:val="00FF4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8rplc-6">
    <w:name w:val="cat-UserDefined grp-28 rplc-6"/>
    <w:basedOn w:val="DefaultParagraphFont"/>
    <w:rsid w:val="00FF4A4F"/>
  </w:style>
  <w:style w:type="character" w:customStyle="1" w:styleId="cat-PassportDatagrp-18rplc-7">
    <w:name w:val="cat-PassportData grp-18 rplc-7"/>
    <w:basedOn w:val="DefaultParagraphFont"/>
    <w:rsid w:val="00FF4A4F"/>
  </w:style>
  <w:style w:type="character" w:customStyle="1" w:styleId="cat-Addressgrp-3rplc-8">
    <w:name w:val="cat-Address grp-3 rplc-8"/>
    <w:basedOn w:val="DefaultParagraphFont"/>
    <w:rsid w:val="00FF4A4F"/>
  </w:style>
  <w:style w:type="character" w:customStyle="1" w:styleId="cat-Addressgrp-4rplc-13">
    <w:name w:val="cat-Address grp-4 rplc-13"/>
    <w:basedOn w:val="DefaultParagraphFont"/>
    <w:rsid w:val="00FF4A4F"/>
  </w:style>
  <w:style w:type="character" w:customStyle="1" w:styleId="cat-CarMakeModelgrp-20rplc-15">
    <w:name w:val="cat-CarMakeModel grp-20 rplc-15"/>
    <w:basedOn w:val="DefaultParagraphFont"/>
    <w:rsid w:val="00FF4A4F"/>
  </w:style>
  <w:style w:type="character" w:customStyle="1" w:styleId="cat-CarMakeModelgrp-20rplc-20">
    <w:name w:val="cat-CarMakeModel grp-20 rplc-20"/>
    <w:basedOn w:val="DefaultParagraphFont"/>
    <w:rsid w:val="00FF4A4F"/>
  </w:style>
  <w:style w:type="character" w:customStyle="1" w:styleId="cat-FIOgrp-13rplc-29">
    <w:name w:val="cat-FIO grp-13 rplc-29"/>
    <w:basedOn w:val="DefaultParagraphFont"/>
    <w:rsid w:val="00FF4A4F"/>
  </w:style>
  <w:style w:type="character" w:customStyle="1" w:styleId="cat-FIOgrp-14rplc-30">
    <w:name w:val="cat-FIO grp-14 rplc-30"/>
    <w:basedOn w:val="DefaultParagraphFont"/>
    <w:rsid w:val="00FF4A4F"/>
  </w:style>
  <w:style w:type="character" w:customStyle="1" w:styleId="cat-CarMakeModelgrp-20rplc-31">
    <w:name w:val="cat-CarMakeModel grp-20 rplc-31"/>
    <w:basedOn w:val="DefaultParagraphFont"/>
    <w:rsid w:val="00FF4A4F"/>
  </w:style>
  <w:style w:type="character" w:customStyle="1" w:styleId="cat-UserDefinedgrp-27rplc-39">
    <w:name w:val="cat-UserDefined grp-27 rplc-39"/>
    <w:basedOn w:val="DefaultParagraphFont"/>
    <w:rsid w:val="00FF4A4F"/>
  </w:style>
  <w:style w:type="paragraph" w:styleId="BodyTextIndent">
    <w:name w:val="Body Text Indent"/>
    <w:basedOn w:val="Normal"/>
    <w:link w:val="a"/>
    <w:rsid w:val="00C6610B"/>
    <w:pPr>
      <w:ind w:firstLine="720"/>
      <w:jc w:val="both"/>
    </w:pPr>
    <w:rPr>
      <w:b/>
      <w:bCs/>
      <w:lang w:val="ru-RU"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6610B"/>
    <w:rPr>
      <w:b/>
      <w:bCs/>
      <w:sz w:val="24"/>
      <w:szCs w:val="24"/>
      <w:lang w:val="ru-RU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A33A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A3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ibdd.ru/svc6494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60752-5271-4E8A-B27D-3D4090A6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