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ПОСТАНОВЛЕНИЕ</w:t>
      </w:r>
    </w:p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</w:p>
    <w:p w:rsidR="000E760B" w:rsidRPr="002A66C8">
      <w:pPr>
        <w:widowControl w:val="0"/>
        <w:ind w:right="283"/>
        <w:jc w:val="both"/>
        <w:rPr>
          <w:sz w:val="28"/>
          <w:szCs w:val="28"/>
          <w:lang w:val="ru-RU"/>
        </w:rPr>
      </w:pPr>
      <w:r>
        <w:rPr>
          <w:spacing w:val="10"/>
          <w:sz w:val="28"/>
          <w:szCs w:val="28"/>
          <w:lang w:val="ru-RU"/>
        </w:rPr>
        <w:t>5 мая</w:t>
      </w:r>
      <w:r w:rsidRPr="002A66C8" w:rsidR="00BB7570">
        <w:rPr>
          <w:spacing w:val="10"/>
          <w:sz w:val="28"/>
          <w:szCs w:val="28"/>
          <w:lang w:val="ru-RU"/>
        </w:rPr>
        <w:t xml:space="preserve"> 202</w:t>
      </w:r>
      <w:r w:rsidR="00905DF9">
        <w:rPr>
          <w:spacing w:val="10"/>
          <w:sz w:val="28"/>
          <w:szCs w:val="28"/>
          <w:lang w:val="ru-RU"/>
        </w:rPr>
        <w:t>2</w:t>
      </w:r>
      <w:r w:rsidRPr="002A66C8" w:rsidR="00BB7570">
        <w:rPr>
          <w:spacing w:val="10"/>
          <w:sz w:val="28"/>
          <w:szCs w:val="28"/>
          <w:lang w:val="ru-RU"/>
        </w:rPr>
        <w:t>г.                      г.</w:t>
      </w:r>
      <w:r w:rsidRPr="002A66C8" w:rsidR="00BB7570">
        <w:rPr>
          <w:spacing w:val="10"/>
          <w:sz w:val="28"/>
          <w:szCs w:val="28"/>
          <w:lang w:val="ru-RU"/>
        </w:rPr>
        <w:tab/>
        <w:t>Нижнекамск Республики Татарстан</w:t>
      </w:r>
    </w:p>
    <w:p w:rsidR="000E760B" w:rsidRPr="002A66C8">
      <w:pPr>
        <w:widowControl w:val="0"/>
        <w:ind w:right="283" w:firstLine="851"/>
        <w:jc w:val="both"/>
        <w:rPr>
          <w:sz w:val="28"/>
          <w:szCs w:val="28"/>
          <w:lang w:val="ru-RU"/>
        </w:rPr>
      </w:pP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Мировой судья судебного участка № </w:t>
      </w:r>
      <w:r w:rsidR="002A66C8">
        <w:rPr>
          <w:sz w:val="28"/>
          <w:szCs w:val="28"/>
          <w:lang w:val="ru-RU"/>
        </w:rPr>
        <w:t>3</w:t>
      </w:r>
      <w:r w:rsidRPr="002A66C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2A66C8">
        <w:rPr>
          <w:sz w:val="28"/>
          <w:szCs w:val="28"/>
          <w:lang w:val="ru-RU"/>
        </w:rPr>
        <w:t>Минхаеров</w:t>
      </w:r>
      <w:r w:rsidR="002A66C8">
        <w:rPr>
          <w:sz w:val="28"/>
          <w:szCs w:val="28"/>
          <w:lang w:val="ru-RU"/>
        </w:rPr>
        <w:t xml:space="preserve"> М.М.</w:t>
      </w:r>
      <w:r w:rsidRPr="002A66C8">
        <w:rPr>
          <w:sz w:val="28"/>
          <w:szCs w:val="28"/>
          <w:lang w:val="ru-RU"/>
        </w:rPr>
        <w:t xml:space="preserve">, рассмотрев </w:t>
      </w:r>
      <w:r w:rsidR="00905DF9">
        <w:rPr>
          <w:sz w:val="28"/>
          <w:szCs w:val="28"/>
          <w:lang w:val="ru-RU"/>
        </w:rPr>
        <w:t>в открытом судебном заседании</w:t>
      </w:r>
      <w:r w:rsidR="00B13EBB">
        <w:rPr>
          <w:sz w:val="28"/>
          <w:szCs w:val="28"/>
          <w:lang w:val="ru-RU"/>
        </w:rPr>
        <w:t xml:space="preserve"> </w:t>
      </w:r>
      <w:r w:rsidR="00233DDA">
        <w:rPr>
          <w:sz w:val="28"/>
          <w:szCs w:val="28"/>
          <w:lang w:val="ru-RU"/>
        </w:rPr>
        <w:t xml:space="preserve">посредством </w:t>
      </w:r>
      <w:r w:rsidR="00233DDA">
        <w:rPr>
          <w:sz w:val="28"/>
          <w:szCs w:val="28"/>
          <w:lang w:val="ru-RU"/>
        </w:rPr>
        <w:t>видео-конференц-связи</w:t>
      </w:r>
      <w:r w:rsidR="00233DDA">
        <w:rPr>
          <w:sz w:val="28"/>
          <w:szCs w:val="28"/>
          <w:lang w:val="ru-RU"/>
        </w:rPr>
        <w:t xml:space="preserve"> </w:t>
      </w:r>
      <w:r w:rsidRPr="002A66C8">
        <w:rPr>
          <w:sz w:val="28"/>
          <w:szCs w:val="28"/>
          <w:lang w:val="ru-RU"/>
        </w:rPr>
        <w:t xml:space="preserve">дело об административном правонарушении по </w:t>
      </w:r>
      <w:r w:rsidR="002A66C8">
        <w:rPr>
          <w:sz w:val="28"/>
          <w:szCs w:val="28"/>
          <w:lang w:val="ru-RU"/>
        </w:rPr>
        <w:t xml:space="preserve">части 2 </w:t>
      </w:r>
      <w:r w:rsidRPr="002A66C8">
        <w:rPr>
          <w:sz w:val="28"/>
          <w:szCs w:val="28"/>
          <w:lang w:val="ru-RU"/>
        </w:rPr>
        <w:t>ст</w:t>
      </w:r>
      <w:r w:rsidR="002A66C8">
        <w:rPr>
          <w:sz w:val="28"/>
          <w:szCs w:val="28"/>
          <w:lang w:val="ru-RU"/>
        </w:rPr>
        <w:t>атьи</w:t>
      </w:r>
      <w:r w:rsidRPr="002A66C8">
        <w:rPr>
          <w:sz w:val="28"/>
          <w:szCs w:val="28"/>
          <w:lang w:val="ru-RU"/>
        </w:rPr>
        <w:t xml:space="preserve"> 12.27 Кодекса Российской Федерации об административных правонарушениях в отношении </w:t>
      </w:r>
      <w:r w:rsidR="009840DE">
        <w:rPr>
          <w:sz w:val="28"/>
          <w:szCs w:val="28"/>
          <w:lang w:val="ru-RU"/>
        </w:rPr>
        <w:t>Никитина Е</w:t>
      </w:r>
      <w:r w:rsidR="0092777E">
        <w:rPr>
          <w:sz w:val="28"/>
          <w:szCs w:val="28"/>
          <w:lang w:val="ru-RU"/>
        </w:rPr>
        <w:t>.</w:t>
      </w:r>
      <w:r w:rsidR="009840DE">
        <w:rPr>
          <w:sz w:val="28"/>
          <w:szCs w:val="28"/>
          <w:lang w:val="ru-RU"/>
        </w:rPr>
        <w:t>В</w:t>
      </w:r>
      <w:r w:rsidR="0092777E">
        <w:rPr>
          <w:sz w:val="28"/>
          <w:szCs w:val="28"/>
          <w:lang w:val="ru-RU"/>
        </w:rPr>
        <w:t>.</w:t>
      </w:r>
      <w:r w:rsidRPr="002A66C8">
        <w:rPr>
          <w:sz w:val="28"/>
          <w:szCs w:val="28"/>
          <w:lang w:val="ru-RU"/>
        </w:rPr>
        <w:t xml:space="preserve">, </w:t>
      </w:r>
      <w:r w:rsidRPr="0092777E" w:rsidR="0092777E">
        <w:rPr>
          <w:sz w:val="28"/>
          <w:szCs w:val="28"/>
          <w:lang w:val="ru-RU"/>
        </w:rPr>
        <w:t>«…»</w:t>
      </w:r>
      <w:r w:rsidRPr="002A66C8">
        <w:rPr>
          <w:sz w:val="28"/>
          <w:szCs w:val="28"/>
          <w:lang w:val="ru-RU"/>
        </w:rPr>
        <w:t>,</w:t>
      </w:r>
      <w:r w:rsidR="00B13EBB">
        <w:rPr>
          <w:sz w:val="28"/>
          <w:szCs w:val="28"/>
          <w:lang w:val="ru-RU"/>
        </w:rPr>
        <w:t xml:space="preserve"> </w:t>
      </w:r>
      <w:r w:rsidR="00095B62">
        <w:rPr>
          <w:sz w:val="28"/>
          <w:szCs w:val="28"/>
          <w:lang w:val="ru-RU"/>
        </w:rPr>
        <w:t>ранее</w:t>
      </w:r>
      <w:r w:rsidR="00B13EBB">
        <w:rPr>
          <w:sz w:val="28"/>
          <w:szCs w:val="28"/>
          <w:lang w:val="ru-RU"/>
        </w:rPr>
        <w:t xml:space="preserve"> привлекавшегося</w:t>
      </w:r>
      <w:r w:rsidRPr="002A66C8">
        <w:rPr>
          <w:sz w:val="28"/>
          <w:szCs w:val="28"/>
          <w:lang w:val="ru-RU"/>
        </w:rPr>
        <w:t xml:space="preserve"> к административной ответственности,</w:t>
      </w:r>
    </w:p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</w:p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установил:</w:t>
      </w:r>
    </w:p>
    <w:p w:rsidR="000E760B" w:rsidRPr="00267DE0">
      <w:pPr>
        <w:ind w:right="283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Pr="002A66C8" w:rsidR="00BB7570">
        <w:rPr>
          <w:sz w:val="28"/>
          <w:szCs w:val="28"/>
          <w:lang w:val="ru-RU"/>
        </w:rPr>
        <w:t xml:space="preserve"> </w:t>
      </w:r>
      <w:r w:rsidR="00233DDA">
        <w:rPr>
          <w:sz w:val="28"/>
          <w:szCs w:val="28"/>
          <w:lang w:val="ru-RU"/>
        </w:rPr>
        <w:t>апреля</w:t>
      </w:r>
      <w:r w:rsidRPr="002A66C8" w:rsidR="00BB7570">
        <w:rPr>
          <w:sz w:val="28"/>
          <w:szCs w:val="28"/>
          <w:lang w:val="ru-RU"/>
        </w:rPr>
        <w:t xml:space="preserve"> 202</w:t>
      </w:r>
      <w:r w:rsidR="00905DF9">
        <w:rPr>
          <w:sz w:val="28"/>
          <w:szCs w:val="28"/>
          <w:lang w:val="ru-RU"/>
        </w:rPr>
        <w:t>2</w:t>
      </w:r>
      <w:r w:rsidRPr="002A66C8" w:rsidR="00BB7570">
        <w:rPr>
          <w:sz w:val="28"/>
          <w:szCs w:val="28"/>
          <w:lang w:val="ru-RU"/>
        </w:rPr>
        <w:t xml:space="preserve"> г. в </w:t>
      </w:r>
      <w:r>
        <w:rPr>
          <w:sz w:val="28"/>
          <w:szCs w:val="28"/>
          <w:lang w:val="ru-RU"/>
        </w:rPr>
        <w:t>23</w:t>
      </w:r>
      <w:r w:rsidRPr="002A66C8" w:rsidR="00BB7570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а</w:t>
      </w:r>
      <w:r w:rsidRPr="002A66C8" w:rsidR="00BB7570">
        <w:rPr>
          <w:sz w:val="28"/>
          <w:szCs w:val="28"/>
          <w:lang w:val="ru-RU"/>
        </w:rPr>
        <w:t xml:space="preserve"> </w:t>
      </w:r>
      <w:r w:rsidR="00233DDA">
        <w:rPr>
          <w:sz w:val="28"/>
          <w:szCs w:val="28"/>
          <w:lang w:val="ru-RU"/>
        </w:rPr>
        <w:t>6</w:t>
      </w:r>
      <w:r w:rsidRPr="002A66C8" w:rsidR="00BB7570">
        <w:rPr>
          <w:sz w:val="28"/>
          <w:szCs w:val="28"/>
          <w:lang w:val="ru-RU"/>
        </w:rPr>
        <w:t xml:space="preserve"> минут </w:t>
      </w:r>
      <w:r>
        <w:rPr>
          <w:sz w:val="28"/>
          <w:szCs w:val="28"/>
          <w:lang w:val="ru-RU"/>
        </w:rPr>
        <w:t>Никитин Е.В.</w:t>
      </w:r>
      <w:r w:rsidRPr="002A66C8" w:rsidR="00BB7570">
        <w:rPr>
          <w:sz w:val="28"/>
          <w:szCs w:val="28"/>
          <w:lang w:val="ru-RU"/>
        </w:rPr>
        <w:t xml:space="preserve"> </w:t>
      </w:r>
      <w:r w:rsidR="00B13EBB">
        <w:rPr>
          <w:sz w:val="28"/>
          <w:szCs w:val="28"/>
          <w:lang w:val="ru-RU"/>
        </w:rPr>
        <w:t>по адресу: Республика Татарстан,</w:t>
      </w:r>
      <w:r w:rsidRPr="002A66C8" w:rsidR="00BB7570">
        <w:rPr>
          <w:sz w:val="28"/>
          <w:szCs w:val="28"/>
          <w:lang w:val="ru-RU"/>
        </w:rPr>
        <w:t xml:space="preserve"> </w:t>
      </w:r>
      <w:r w:rsidRPr="002A66C8" w:rsidR="00BB7570">
        <w:rPr>
          <w:sz w:val="28"/>
          <w:szCs w:val="28"/>
          <w:lang w:val="ru-RU"/>
        </w:rPr>
        <w:t>г</w:t>
      </w:r>
      <w:r w:rsidRPr="002A66C8" w:rsidR="00BB7570">
        <w:rPr>
          <w:sz w:val="28"/>
          <w:szCs w:val="28"/>
          <w:lang w:val="ru-RU"/>
        </w:rPr>
        <w:t>. Нижнекамск</w:t>
      </w:r>
      <w:r w:rsidR="00B13EBB">
        <w:rPr>
          <w:sz w:val="28"/>
          <w:szCs w:val="28"/>
          <w:lang w:val="ru-RU"/>
        </w:rPr>
        <w:t>,</w:t>
      </w:r>
      <w:r w:rsidRPr="002A66C8" w:rsidR="00BB7570">
        <w:rPr>
          <w:sz w:val="28"/>
          <w:szCs w:val="28"/>
          <w:lang w:val="ru-RU"/>
        </w:rPr>
        <w:t xml:space="preserve"> </w:t>
      </w:r>
      <w:r w:rsidRPr="0092777E" w:rsidR="0092777E">
        <w:rPr>
          <w:sz w:val="28"/>
          <w:szCs w:val="28"/>
          <w:lang w:val="ru-RU"/>
        </w:rPr>
        <w:t>«…»</w:t>
      </w:r>
      <w:r w:rsidRPr="002A66C8" w:rsidR="00BB7570">
        <w:rPr>
          <w:sz w:val="28"/>
          <w:szCs w:val="28"/>
          <w:lang w:val="ru-RU"/>
        </w:rPr>
        <w:t xml:space="preserve"> управлял автомобилем </w:t>
      </w:r>
      <w:r w:rsidRPr="002A66C8" w:rsidR="00BB7570">
        <w:rPr>
          <w:rStyle w:val="cat-CarMakeModelgrp-18rplc-15"/>
          <w:sz w:val="28"/>
          <w:szCs w:val="28"/>
          <w:lang w:val="ru-RU"/>
        </w:rPr>
        <w:t>марк</w:t>
      </w:r>
      <w:r w:rsidR="00B13EBB">
        <w:rPr>
          <w:rStyle w:val="cat-CarMakeModelgrp-18rplc-15"/>
          <w:sz w:val="28"/>
          <w:szCs w:val="28"/>
          <w:lang w:val="ru-RU"/>
        </w:rPr>
        <w:t xml:space="preserve">и </w:t>
      </w:r>
      <w:r w:rsidRPr="0092777E" w:rsidR="0092777E">
        <w:rPr>
          <w:sz w:val="28"/>
          <w:szCs w:val="28"/>
          <w:lang w:val="ru-RU"/>
        </w:rPr>
        <w:t>«…»</w:t>
      </w:r>
      <w:r w:rsidR="00B13EBB">
        <w:rPr>
          <w:rStyle w:val="cat-CarMakeModelgrp-18rplc-15"/>
          <w:sz w:val="28"/>
          <w:szCs w:val="28"/>
          <w:lang w:val="ru-RU"/>
        </w:rPr>
        <w:t xml:space="preserve">, государственный регистрационный знак </w:t>
      </w:r>
      <w:r w:rsidRPr="0092777E" w:rsidR="0092777E">
        <w:rPr>
          <w:sz w:val="28"/>
          <w:szCs w:val="28"/>
          <w:lang w:val="ru-RU"/>
        </w:rPr>
        <w:t>«…»</w:t>
      </w:r>
      <w:r w:rsidR="00B13EBB">
        <w:rPr>
          <w:rStyle w:val="cat-CarMakeModelgrp-18rplc-15"/>
          <w:sz w:val="28"/>
          <w:szCs w:val="28"/>
          <w:lang w:val="ru-RU"/>
        </w:rPr>
        <w:t>,</w:t>
      </w:r>
      <w:r w:rsidRPr="002A66C8" w:rsidR="00BB7570">
        <w:rPr>
          <w:sz w:val="28"/>
          <w:szCs w:val="28"/>
          <w:lang w:val="ru-RU"/>
        </w:rPr>
        <w:t xml:space="preserve"> являясь участником дорожно-транспортного происшествия, покинул место дорожно-транспортного происшествия, нарушив п.2.5 ПДД РФ.</w:t>
      </w:r>
    </w:p>
    <w:p w:rsidR="00F71DE0" w:rsidRPr="00267DE0">
      <w:pPr>
        <w:ind w:right="283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Никитин Е.В.</w:t>
      </w:r>
      <w:r w:rsidRPr="00267DE0" w:rsidR="00B13EBB">
        <w:rPr>
          <w:color w:val="000000" w:themeColor="text1"/>
          <w:sz w:val="28"/>
          <w:szCs w:val="28"/>
          <w:lang w:val="ru-RU"/>
        </w:rPr>
        <w:t xml:space="preserve"> </w:t>
      </w:r>
      <w:r w:rsidRPr="00267DE0" w:rsidR="00BB7570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>
        <w:rPr>
          <w:color w:val="000000" w:themeColor="text1"/>
          <w:sz w:val="28"/>
          <w:szCs w:val="28"/>
          <w:lang w:val="ru-RU"/>
        </w:rPr>
        <w:t xml:space="preserve">вину признал, </w:t>
      </w:r>
      <w:r w:rsidRPr="00267DE0" w:rsidR="00552919">
        <w:rPr>
          <w:color w:val="000000" w:themeColor="text1"/>
          <w:sz w:val="28"/>
          <w:szCs w:val="28"/>
          <w:lang w:val="ru-RU"/>
        </w:rPr>
        <w:t xml:space="preserve">пояснил, что </w:t>
      </w:r>
      <w:r>
        <w:rPr>
          <w:color w:val="000000" w:themeColor="text1"/>
          <w:sz w:val="28"/>
          <w:szCs w:val="28"/>
          <w:lang w:val="ru-RU"/>
        </w:rPr>
        <w:t>намерен возместить ущерб собственнику поврежденного транспортного средства</w:t>
      </w:r>
      <w:r w:rsidRPr="00267DE0">
        <w:rPr>
          <w:color w:val="000000" w:themeColor="text1"/>
          <w:sz w:val="28"/>
          <w:szCs w:val="28"/>
          <w:lang w:val="ru-RU"/>
        </w:rPr>
        <w:t>.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Вина </w:t>
      </w:r>
      <w:r w:rsidR="00CC2B0E">
        <w:rPr>
          <w:sz w:val="28"/>
          <w:szCs w:val="28"/>
          <w:lang w:val="ru-RU"/>
        </w:rPr>
        <w:t>Никитина Е.В.</w:t>
      </w:r>
      <w:r w:rsidRPr="002A66C8">
        <w:rPr>
          <w:sz w:val="28"/>
          <w:szCs w:val="28"/>
          <w:lang w:val="ru-RU"/>
        </w:rPr>
        <w:t xml:space="preserve"> подтверждается материалами дела: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- протоколом об административном правонарушении</w:t>
      </w:r>
      <w:r w:rsidR="00B13EBB">
        <w:rPr>
          <w:sz w:val="28"/>
          <w:szCs w:val="28"/>
          <w:lang w:val="ru-RU"/>
        </w:rPr>
        <w:t xml:space="preserve"> от </w:t>
      </w:r>
      <w:r w:rsidR="00CC2B0E">
        <w:rPr>
          <w:sz w:val="28"/>
          <w:szCs w:val="28"/>
          <w:lang w:val="ru-RU"/>
        </w:rPr>
        <w:t>4</w:t>
      </w:r>
      <w:r w:rsidR="00B13EBB">
        <w:rPr>
          <w:sz w:val="28"/>
          <w:szCs w:val="28"/>
          <w:lang w:val="ru-RU"/>
        </w:rPr>
        <w:t xml:space="preserve"> </w:t>
      </w:r>
      <w:r w:rsidR="00CC2B0E">
        <w:rPr>
          <w:sz w:val="28"/>
          <w:szCs w:val="28"/>
          <w:lang w:val="ru-RU"/>
        </w:rPr>
        <w:t>мая</w:t>
      </w:r>
      <w:r w:rsidR="00B13EBB">
        <w:rPr>
          <w:sz w:val="28"/>
          <w:szCs w:val="28"/>
          <w:lang w:val="ru-RU"/>
        </w:rPr>
        <w:t xml:space="preserve"> 202</w:t>
      </w:r>
      <w:r w:rsidR="00F71DE0">
        <w:rPr>
          <w:sz w:val="28"/>
          <w:szCs w:val="28"/>
          <w:lang w:val="ru-RU"/>
        </w:rPr>
        <w:t>2</w:t>
      </w:r>
      <w:r w:rsidR="00B13EBB">
        <w:rPr>
          <w:sz w:val="28"/>
          <w:szCs w:val="28"/>
          <w:lang w:val="ru-RU"/>
        </w:rPr>
        <w:t xml:space="preserve"> года</w:t>
      </w:r>
      <w:r w:rsidR="008E502E">
        <w:rPr>
          <w:sz w:val="28"/>
          <w:szCs w:val="28"/>
          <w:lang w:val="ru-RU"/>
        </w:rPr>
        <w:t xml:space="preserve"> № </w:t>
      </w:r>
      <w:r w:rsidRPr="0092777E" w:rsidR="0092777E">
        <w:rPr>
          <w:sz w:val="28"/>
          <w:szCs w:val="28"/>
          <w:lang w:val="ru-RU"/>
        </w:rPr>
        <w:t>«…»</w:t>
      </w:r>
      <w:r w:rsidRPr="002A66C8">
        <w:rPr>
          <w:sz w:val="28"/>
          <w:szCs w:val="28"/>
          <w:lang w:val="ru-RU"/>
        </w:rPr>
        <w:t>;</w:t>
      </w:r>
    </w:p>
    <w:p w:rsidR="000E760B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- </w:t>
      </w:r>
      <w:r w:rsidR="008E502E">
        <w:rPr>
          <w:sz w:val="28"/>
          <w:szCs w:val="28"/>
          <w:lang w:val="ru-RU"/>
        </w:rPr>
        <w:t>схемой происшествия, на которую нанесено расположение транспортн</w:t>
      </w:r>
      <w:r w:rsidR="00E57EED">
        <w:rPr>
          <w:sz w:val="28"/>
          <w:szCs w:val="28"/>
          <w:lang w:val="ru-RU"/>
        </w:rPr>
        <w:t>ого</w:t>
      </w:r>
      <w:r w:rsidR="008E502E">
        <w:rPr>
          <w:sz w:val="28"/>
          <w:szCs w:val="28"/>
          <w:lang w:val="ru-RU"/>
        </w:rPr>
        <w:t xml:space="preserve"> средств</w:t>
      </w:r>
      <w:r w:rsidR="00E57EED">
        <w:rPr>
          <w:sz w:val="28"/>
          <w:szCs w:val="28"/>
          <w:lang w:val="ru-RU"/>
        </w:rPr>
        <w:t>а</w:t>
      </w:r>
      <w:r w:rsidR="00267DE0">
        <w:rPr>
          <w:sz w:val="28"/>
          <w:szCs w:val="28"/>
          <w:lang w:val="ru-RU"/>
        </w:rPr>
        <w:t xml:space="preserve"> </w:t>
      </w:r>
      <w:r w:rsidRPr="0092777E" w:rsidR="0092777E">
        <w:rPr>
          <w:sz w:val="28"/>
          <w:szCs w:val="28"/>
          <w:lang w:val="ru-RU"/>
        </w:rPr>
        <w:t>«…»</w:t>
      </w:r>
      <w:r w:rsidR="00F71DE0">
        <w:rPr>
          <w:sz w:val="28"/>
          <w:szCs w:val="28"/>
          <w:lang w:val="ru-RU"/>
        </w:rPr>
        <w:t xml:space="preserve">, </w:t>
      </w:r>
      <w:r w:rsidR="00267DE0">
        <w:rPr>
          <w:sz w:val="28"/>
          <w:szCs w:val="28"/>
          <w:lang w:val="ru-RU"/>
        </w:rPr>
        <w:t>г.р.з</w:t>
      </w:r>
      <w:r w:rsidR="00267DE0">
        <w:rPr>
          <w:sz w:val="28"/>
          <w:szCs w:val="28"/>
          <w:lang w:val="ru-RU"/>
        </w:rPr>
        <w:t xml:space="preserve">. </w:t>
      </w:r>
      <w:r w:rsidRPr="0092777E" w:rsidR="0092777E">
        <w:rPr>
          <w:sz w:val="28"/>
          <w:szCs w:val="28"/>
          <w:lang w:val="ru-RU"/>
        </w:rPr>
        <w:t>«…»</w:t>
      </w:r>
      <w:r w:rsidR="00267DE0">
        <w:rPr>
          <w:sz w:val="28"/>
          <w:szCs w:val="28"/>
          <w:lang w:val="ru-RU"/>
        </w:rPr>
        <w:t xml:space="preserve">, принадлежащего </w:t>
      </w:r>
      <w:r w:rsidR="00CC2B0E">
        <w:rPr>
          <w:sz w:val="28"/>
          <w:szCs w:val="28"/>
          <w:lang w:val="ru-RU"/>
        </w:rPr>
        <w:t>Д.</w:t>
      </w:r>
      <w:r w:rsidR="00267DE0">
        <w:rPr>
          <w:sz w:val="28"/>
          <w:szCs w:val="28"/>
          <w:lang w:val="ru-RU"/>
        </w:rPr>
        <w:t xml:space="preserve">, </w:t>
      </w:r>
      <w:r w:rsidR="00F71DE0">
        <w:rPr>
          <w:sz w:val="28"/>
          <w:szCs w:val="28"/>
          <w:lang w:val="ru-RU"/>
        </w:rPr>
        <w:t>котор</w:t>
      </w:r>
      <w:r w:rsidR="00E57EED">
        <w:rPr>
          <w:sz w:val="28"/>
          <w:szCs w:val="28"/>
          <w:lang w:val="ru-RU"/>
        </w:rPr>
        <w:t>ое</w:t>
      </w:r>
      <w:r w:rsidR="00F71DE0">
        <w:rPr>
          <w:sz w:val="28"/>
          <w:szCs w:val="28"/>
          <w:lang w:val="ru-RU"/>
        </w:rPr>
        <w:t xml:space="preserve"> является</w:t>
      </w:r>
      <w:r w:rsidR="008E502E">
        <w:rPr>
          <w:sz w:val="28"/>
          <w:szCs w:val="28"/>
          <w:lang w:val="ru-RU"/>
        </w:rPr>
        <w:t xml:space="preserve"> участник</w:t>
      </w:r>
      <w:r w:rsidR="000238B6">
        <w:rPr>
          <w:sz w:val="28"/>
          <w:szCs w:val="28"/>
          <w:lang w:val="ru-RU"/>
        </w:rPr>
        <w:t>о</w:t>
      </w:r>
      <w:r w:rsidR="00F71DE0">
        <w:rPr>
          <w:sz w:val="28"/>
          <w:szCs w:val="28"/>
          <w:lang w:val="ru-RU"/>
        </w:rPr>
        <w:t>м</w:t>
      </w:r>
      <w:r w:rsidR="000238B6">
        <w:rPr>
          <w:sz w:val="28"/>
          <w:szCs w:val="28"/>
          <w:lang w:val="ru-RU"/>
        </w:rPr>
        <w:t xml:space="preserve"> ДТП, </w:t>
      </w:r>
      <w:r w:rsidRPr="002A66C8">
        <w:rPr>
          <w:sz w:val="28"/>
          <w:szCs w:val="28"/>
          <w:lang w:val="ru-RU"/>
        </w:rPr>
        <w:t>сведениями о водител</w:t>
      </w:r>
      <w:r w:rsidR="00E57EED">
        <w:rPr>
          <w:sz w:val="28"/>
          <w:szCs w:val="28"/>
          <w:lang w:val="ru-RU"/>
        </w:rPr>
        <w:t>ях</w:t>
      </w:r>
      <w:r w:rsidRPr="002A66C8">
        <w:rPr>
          <w:sz w:val="28"/>
          <w:szCs w:val="28"/>
          <w:lang w:val="ru-RU"/>
        </w:rPr>
        <w:t xml:space="preserve"> и транспортн</w:t>
      </w:r>
      <w:r w:rsidR="00E57EED">
        <w:rPr>
          <w:sz w:val="28"/>
          <w:szCs w:val="28"/>
          <w:lang w:val="ru-RU"/>
        </w:rPr>
        <w:t>ых</w:t>
      </w:r>
      <w:r w:rsidRPr="002A66C8">
        <w:rPr>
          <w:sz w:val="28"/>
          <w:szCs w:val="28"/>
          <w:lang w:val="ru-RU"/>
        </w:rPr>
        <w:t xml:space="preserve"> средств</w:t>
      </w:r>
      <w:r w:rsidR="00E57EED">
        <w:rPr>
          <w:sz w:val="28"/>
          <w:szCs w:val="28"/>
          <w:lang w:val="ru-RU"/>
        </w:rPr>
        <w:t>ах</w:t>
      </w:r>
      <w:r w:rsidRPr="002A66C8">
        <w:rPr>
          <w:sz w:val="28"/>
          <w:szCs w:val="28"/>
          <w:lang w:val="ru-RU"/>
        </w:rPr>
        <w:t>, участвовавших в дорожно-транспортного происшествия, где указан</w:t>
      </w:r>
      <w:r w:rsidR="00840CF8">
        <w:rPr>
          <w:sz w:val="28"/>
          <w:szCs w:val="28"/>
          <w:lang w:val="ru-RU"/>
        </w:rPr>
        <w:t>ы</w:t>
      </w:r>
      <w:r w:rsidRPr="002A66C8">
        <w:rPr>
          <w:sz w:val="28"/>
          <w:szCs w:val="28"/>
          <w:lang w:val="ru-RU"/>
        </w:rPr>
        <w:t xml:space="preserve"> транспортн</w:t>
      </w:r>
      <w:r w:rsidR="00840CF8">
        <w:rPr>
          <w:sz w:val="28"/>
          <w:szCs w:val="28"/>
          <w:lang w:val="ru-RU"/>
        </w:rPr>
        <w:t>ы</w:t>
      </w:r>
      <w:r w:rsidRPr="002A66C8">
        <w:rPr>
          <w:sz w:val="28"/>
          <w:szCs w:val="28"/>
          <w:lang w:val="ru-RU"/>
        </w:rPr>
        <w:t>е средств</w:t>
      </w:r>
      <w:r w:rsidR="00840CF8">
        <w:rPr>
          <w:sz w:val="28"/>
          <w:szCs w:val="28"/>
          <w:lang w:val="ru-RU"/>
        </w:rPr>
        <w:t>а</w:t>
      </w:r>
      <w:r w:rsidRPr="002A66C8">
        <w:rPr>
          <w:sz w:val="28"/>
          <w:szCs w:val="28"/>
          <w:lang w:val="ru-RU"/>
        </w:rPr>
        <w:t xml:space="preserve"> </w:t>
      </w:r>
      <w:r w:rsidR="00840CF8">
        <w:rPr>
          <w:sz w:val="28"/>
          <w:szCs w:val="28"/>
          <w:lang w:val="ru-RU"/>
        </w:rPr>
        <w:t xml:space="preserve"> участников ДТП и адрес ДТП</w:t>
      </w:r>
      <w:r w:rsidRPr="002A66C8">
        <w:rPr>
          <w:sz w:val="28"/>
          <w:szCs w:val="28"/>
          <w:lang w:val="ru-RU"/>
        </w:rPr>
        <w:t>;</w:t>
      </w:r>
    </w:p>
    <w:p w:rsidR="00E22130">
      <w:pPr>
        <w:ind w:right="28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объяснением </w:t>
      </w:r>
      <w:r w:rsidR="00CC2B0E">
        <w:rPr>
          <w:sz w:val="28"/>
          <w:szCs w:val="28"/>
          <w:lang w:val="ru-RU"/>
        </w:rPr>
        <w:t>Ф.</w:t>
      </w:r>
      <w:r w:rsidR="00E57EED">
        <w:rPr>
          <w:sz w:val="28"/>
          <w:szCs w:val="28"/>
          <w:lang w:val="ru-RU"/>
        </w:rPr>
        <w:t xml:space="preserve">, </w:t>
      </w:r>
      <w:r w:rsidR="00CC2B0E">
        <w:rPr>
          <w:sz w:val="28"/>
          <w:szCs w:val="28"/>
          <w:lang w:val="ru-RU"/>
        </w:rPr>
        <w:t>В.</w:t>
      </w:r>
    </w:p>
    <w:p w:rsidR="00F71DE0">
      <w:pPr>
        <w:ind w:right="28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фотографиями, на которых видны повреждения транспортных средств</w:t>
      </w:r>
      <w:r w:rsidR="00CC2B0E">
        <w:rPr>
          <w:sz w:val="28"/>
          <w:szCs w:val="28"/>
          <w:lang w:val="ru-RU"/>
        </w:rPr>
        <w:t xml:space="preserve">, видеозаписью с </w:t>
      </w:r>
      <w:r w:rsidR="00CC2B0E">
        <w:rPr>
          <w:sz w:val="28"/>
          <w:szCs w:val="28"/>
          <w:lang w:val="ru-RU"/>
        </w:rPr>
        <w:t>камеры</w:t>
      </w:r>
      <w:r w:rsidR="00CC2B0E">
        <w:rPr>
          <w:sz w:val="28"/>
          <w:szCs w:val="28"/>
          <w:lang w:val="ru-RU"/>
        </w:rPr>
        <w:t xml:space="preserve"> видеонаблюдения на </w:t>
      </w:r>
      <w:r w:rsidR="00CC2B0E">
        <w:rPr>
          <w:sz w:val="28"/>
          <w:szCs w:val="28"/>
          <w:lang w:val="ru-RU"/>
        </w:rPr>
        <w:t>которой</w:t>
      </w:r>
      <w:r w:rsidR="00CC2B0E">
        <w:rPr>
          <w:sz w:val="28"/>
          <w:szCs w:val="28"/>
          <w:lang w:val="ru-RU"/>
        </w:rPr>
        <w:t xml:space="preserve"> зафиксирован момент ДТП и последующие действия виновника ДТП</w:t>
      </w:r>
      <w:r>
        <w:rPr>
          <w:sz w:val="28"/>
          <w:szCs w:val="28"/>
          <w:lang w:val="ru-RU"/>
        </w:rPr>
        <w:t xml:space="preserve">. 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Таким образом, мировой судья установил, что </w:t>
      </w:r>
      <w:r w:rsidR="007E5FAF">
        <w:rPr>
          <w:sz w:val="28"/>
          <w:szCs w:val="28"/>
          <w:lang w:val="ru-RU"/>
        </w:rPr>
        <w:t>Никитину Е.В.</w:t>
      </w:r>
      <w:r w:rsidR="00E22130">
        <w:rPr>
          <w:sz w:val="28"/>
          <w:szCs w:val="28"/>
          <w:lang w:val="ru-RU"/>
        </w:rPr>
        <w:t xml:space="preserve"> </w:t>
      </w:r>
      <w:r w:rsidRPr="002A66C8">
        <w:rPr>
          <w:sz w:val="28"/>
          <w:szCs w:val="28"/>
          <w:lang w:val="ru-RU"/>
        </w:rPr>
        <w:t>было достоверно известно, что он явился участником дорожно-транспортного происшествия, после чего умышленно не исполнил обязанности водителя и покинул место происшествия.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Мировой судья квалифицирует действия </w:t>
      </w:r>
      <w:r w:rsidR="007E5FAF">
        <w:rPr>
          <w:sz w:val="28"/>
          <w:szCs w:val="28"/>
          <w:lang w:val="ru-RU"/>
        </w:rPr>
        <w:t>Никитина Е.В.</w:t>
      </w:r>
      <w:r w:rsidR="00905D39">
        <w:rPr>
          <w:sz w:val="28"/>
          <w:szCs w:val="28"/>
          <w:lang w:val="ru-RU"/>
        </w:rPr>
        <w:t xml:space="preserve"> </w:t>
      </w:r>
      <w:r w:rsidRPr="002A66C8">
        <w:rPr>
          <w:sz w:val="28"/>
          <w:szCs w:val="28"/>
          <w:lang w:val="ru-RU"/>
        </w:rPr>
        <w:t>по</w:t>
      </w:r>
      <w:r w:rsidR="00840CF8">
        <w:rPr>
          <w:sz w:val="28"/>
          <w:szCs w:val="28"/>
          <w:lang w:val="ru-RU"/>
        </w:rPr>
        <w:t xml:space="preserve"> части 2</w:t>
      </w:r>
      <w:r w:rsidRPr="002A66C8">
        <w:rPr>
          <w:sz w:val="28"/>
          <w:szCs w:val="28"/>
          <w:lang w:val="ru-RU"/>
        </w:rPr>
        <w:t xml:space="preserve"> ст</w:t>
      </w:r>
      <w:r w:rsidR="00840CF8">
        <w:rPr>
          <w:sz w:val="28"/>
          <w:szCs w:val="28"/>
          <w:lang w:val="ru-RU"/>
        </w:rPr>
        <w:t xml:space="preserve">атьи </w:t>
      </w:r>
      <w:r w:rsidRPr="002A66C8">
        <w:rPr>
          <w:sz w:val="28"/>
          <w:szCs w:val="28"/>
          <w:lang w:val="ru-RU"/>
        </w:rPr>
        <w:t>12.27 Кодекса Российской Федерации об административных правонарушениях  -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0E760B" w:rsidRPr="00267DE0">
      <w:pPr>
        <w:ind w:right="283" w:firstLine="851"/>
        <w:jc w:val="both"/>
        <w:rPr>
          <w:color w:val="000000" w:themeColor="text1"/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 xml:space="preserve">Мировой судья основания для признания деяния малозначительным не находит, считает </w:t>
      </w:r>
      <w:r w:rsidRPr="00267DE0">
        <w:rPr>
          <w:color w:val="000000" w:themeColor="text1"/>
          <w:sz w:val="28"/>
          <w:szCs w:val="28"/>
          <w:lang w:val="ru-RU"/>
        </w:rPr>
        <w:t xml:space="preserve">необходимым назначить наказание. </w:t>
      </w:r>
    </w:p>
    <w:p w:rsidR="00905D39" w:rsidRPr="00267DE0">
      <w:pPr>
        <w:ind w:right="283" w:firstLine="851"/>
        <w:jc w:val="both"/>
        <w:rPr>
          <w:color w:val="000000" w:themeColor="text1"/>
          <w:sz w:val="28"/>
          <w:szCs w:val="28"/>
          <w:lang w:val="ru-RU"/>
        </w:rPr>
      </w:pPr>
      <w:r w:rsidRPr="00267DE0">
        <w:rPr>
          <w:color w:val="000000" w:themeColor="text1"/>
          <w:sz w:val="28"/>
          <w:szCs w:val="28"/>
          <w:lang w:val="ru-RU"/>
        </w:rPr>
        <w:t xml:space="preserve">При назначении наказания суд учитывает личность </w:t>
      </w:r>
      <w:r w:rsidR="007E5FAF">
        <w:rPr>
          <w:color w:val="000000" w:themeColor="text1"/>
          <w:sz w:val="28"/>
          <w:szCs w:val="28"/>
          <w:lang w:val="ru-RU"/>
        </w:rPr>
        <w:t>Никитина Е.В.</w:t>
      </w:r>
      <w:r w:rsidRPr="00267DE0">
        <w:rPr>
          <w:color w:val="000000" w:themeColor="text1"/>
          <w:sz w:val="28"/>
          <w:szCs w:val="28"/>
          <w:lang w:val="ru-RU"/>
        </w:rPr>
        <w:t xml:space="preserve"> </w:t>
      </w:r>
    </w:p>
    <w:p w:rsidR="00840CF8" w:rsidRPr="00267DE0">
      <w:pPr>
        <w:ind w:right="283" w:firstLine="851"/>
        <w:jc w:val="both"/>
        <w:rPr>
          <w:color w:val="000000" w:themeColor="text1"/>
          <w:sz w:val="28"/>
          <w:szCs w:val="28"/>
          <w:lang w:val="ru-RU"/>
        </w:rPr>
      </w:pPr>
      <w:r w:rsidRPr="00267DE0">
        <w:rPr>
          <w:color w:val="000000" w:themeColor="text1"/>
          <w:sz w:val="28"/>
          <w:szCs w:val="28"/>
          <w:lang w:val="ru-RU"/>
        </w:rPr>
        <w:t>Обстоятельств</w:t>
      </w:r>
      <w:r w:rsidR="007E5FAF">
        <w:rPr>
          <w:color w:val="000000" w:themeColor="text1"/>
          <w:sz w:val="28"/>
          <w:szCs w:val="28"/>
          <w:lang w:val="ru-RU"/>
        </w:rPr>
        <w:t>ом</w:t>
      </w:r>
      <w:r w:rsidRPr="00267DE0">
        <w:rPr>
          <w:color w:val="000000" w:themeColor="text1"/>
          <w:sz w:val="28"/>
          <w:szCs w:val="28"/>
          <w:lang w:val="ru-RU"/>
        </w:rPr>
        <w:t>, смягчающи</w:t>
      </w:r>
      <w:r w:rsidR="007E5FAF">
        <w:rPr>
          <w:color w:val="000000" w:themeColor="text1"/>
          <w:sz w:val="28"/>
          <w:szCs w:val="28"/>
          <w:lang w:val="ru-RU"/>
        </w:rPr>
        <w:t>м</w:t>
      </w:r>
      <w:r w:rsidRPr="00267DE0">
        <w:rPr>
          <w:color w:val="000000" w:themeColor="text1"/>
          <w:sz w:val="28"/>
          <w:szCs w:val="28"/>
          <w:lang w:val="ru-RU"/>
        </w:rPr>
        <w:t xml:space="preserve"> административную ответственность, миров</w:t>
      </w:r>
      <w:r w:rsidR="007E5FAF">
        <w:rPr>
          <w:color w:val="000000" w:themeColor="text1"/>
          <w:sz w:val="28"/>
          <w:szCs w:val="28"/>
          <w:lang w:val="ru-RU"/>
        </w:rPr>
        <w:t>ой</w:t>
      </w:r>
      <w:r w:rsidRPr="00267DE0">
        <w:rPr>
          <w:color w:val="000000" w:themeColor="text1"/>
          <w:sz w:val="28"/>
          <w:szCs w:val="28"/>
          <w:lang w:val="ru-RU"/>
        </w:rPr>
        <w:t xml:space="preserve"> судь</w:t>
      </w:r>
      <w:r w:rsidR="007E5FAF">
        <w:rPr>
          <w:color w:val="000000" w:themeColor="text1"/>
          <w:sz w:val="28"/>
          <w:szCs w:val="28"/>
          <w:lang w:val="ru-RU"/>
        </w:rPr>
        <w:t>я считает признание вины</w:t>
      </w:r>
      <w:r w:rsidRPr="00267DE0" w:rsidR="00267DE0">
        <w:rPr>
          <w:color w:val="000000" w:themeColor="text1"/>
          <w:sz w:val="28"/>
          <w:szCs w:val="28"/>
          <w:lang w:val="ru-RU"/>
        </w:rPr>
        <w:t>.</w:t>
      </w:r>
    </w:p>
    <w:p w:rsidR="00840CF8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67DE0">
        <w:rPr>
          <w:color w:val="000000" w:themeColor="text1"/>
          <w:sz w:val="28"/>
          <w:szCs w:val="28"/>
          <w:lang w:val="ru-RU"/>
        </w:rPr>
        <w:t>Обстоятельств</w:t>
      </w:r>
      <w:r w:rsidRPr="00267DE0" w:rsidR="00905D39">
        <w:rPr>
          <w:color w:val="000000" w:themeColor="text1"/>
          <w:sz w:val="28"/>
          <w:szCs w:val="28"/>
          <w:lang w:val="ru-RU"/>
        </w:rPr>
        <w:t>ом</w:t>
      </w:r>
      <w:r w:rsidRPr="00267DE0">
        <w:rPr>
          <w:color w:val="000000" w:themeColor="text1"/>
          <w:sz w:val="28"/>
          <w:szCs w:val="28"/>
          <w:lang w:val="ru-RU"/>
        </w:rPr>
        <w:t>, отягчающи</w:t>
      </w:r>
      <w:r w:rsidRPr="00267DE0" w:rsidR="00905D39">
        <w:rPr>
          <w:color w:val="000000" w:themeColor="text1"/>
          <w:sz w:val="28"/>
          <w:szCs w:val="28"/>
          <w:lang w:val="ru-RU"/>
        </w:rPr>
        <w:t>м</w:t>
      </w:r>
      <w:r w:rsidRPr="00267DE0">
        <w:rPr>
          <w:color w:val="000000" w:themeColor="text1"/>
          <w:sz w:val="28"/>
          <w:szCs w:val="28"/>
          <w:lang w:val="ru-RU"/>
        </w:rPr>
        <w:t xml:space="preserve"> административную ответственность</w:t>
      </w:r>
      <w:r w:rsidRPr="00267DE0" w:rsidR="00BB7570">
        <w:rPr>
          <w:color w:val="000000" w:themeColor="text1"/>
          <w:sz w:val="28"/>
          <w:szCs w:val="28"/>
          <w:lang w:val="ru-RU"/>
        </w:rPr>
        <w:t xml:space="preserve">, мировым судьей </w:t>
      </w:r>
      <w:r w:rsidRPr="00267DE0" w:rsidR="00905D39">
        <w:rPr>
          <w:color w:val="000000" w:themeColor="text1"/>
          <w:sz w:val="28"/>
          <w:szCs w:val="28"/>
          <w:lang w:val="ru-RU"/>
        </w:rPr>
        <w:t>признается</w:t>
      </w:r>
      <w:r w:rsidR="00905D39">
        <w:rPr>
          <w:sz w:val="28"/>
          <w:szCs w:val="28"/>
          <w:lang w:val="ru-RU"/>
        </w:rPr>
        <w:t xml:space="preserve"> повторное совершение однородного административного правонарушения</w:t>
      </w:r>
      <w:r w:rsidR="00BB7570">
        <w:rPr>
          <w:sz w:val="28"/>
          <w:szCs w:val="28"/>
          <w:lang w:val="ru-RU"/>
        </w:rPr>
        <w:t>.</w:t>
      </w:r>
    </w:p>
    <w:p w:rsidR="000E760B" w:rsidRPr="002A66C8">
      <w:pPr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Руководствуясь ст.12.27 ч.2  Кодекса Российской Федерации об административных правонарушениях, мировой судья</w:t>
      </w:r>
    </w:p>
    <w:p w:rsidR="000E760B" w:rsidRPr="002A66C8">
      <w:pPr>
        <w:ind w:right="283" w:firstLine="851"/>
        <w:jc w:val="center"/>
        <w:rPr>
          <w:sz w:val="28"/>
          <w:szCs w:val="28"/>
          <w:lang w:val="ru-RU"/>
        </w:rPr>
      </w:pPr>
    </w:p>
    <w:p w:rsidR="000E760B" w:rsidRPr="002A66C8" w:rsidP="00905D39">
      <w:pPr>
        <w:ind w:right="283" w:firstLine="851"/>
        <w:jc w:val="center"/>
        <w:rPr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постановил:</w:t>
      </w:r>
    </w:p>
    <w:p w:rsidR="000E760B" w:rsidRPr="002A66C8">
      <w:pPr>
        <w:widowControl w:val="0"/>
        <w:ind w:right="283" w:firstLine="851"/>
        <w:jc w:val="both"/>
        <w:rPr>
          <w:sz w:val="28"/>
          <w:szCs w:val="28"/>
          <w:lang w:val="ru-RU"/>
        </w:rPr>
      </w:pPr>
      <w:r w:rsidRPr="002A66C8">
        <w:rPr>
          <w:spacing w:val="10"/>
          <w:sz w:val="28"/>
          <w:szCs w:val="28"/>
          <w:lang w:val="ru-RU"/>
        </w:rPr>
        <w:t xml:space="preserve">Признать </w:t>
      </w:r>
      <w:r w:rsidR="007E5FAF">
        <w:rPr>
          <w:sz w:val="28"/>
          <w:szCs w:val="28"/>
          <w:lang w:val="ru-RU"/>
        </w:rPr>
        <w:t>Никитина Е</w:t>
      </w:r>
      <w:r w:rsidR="0092777E">
        <w:rPr>
          <w:sz w:val="28"/>
          <w:szCs w:val="28"/>
          <w:lang w:val="ru-RU"/>
        </w:rPr>
        <w:t>.</w:t>
      </w:r>
      <w:r w:rsidR="007E5FAF">
        <w:rPr>
          <w:sz w:val="28"/>
          <w:szCs w:val="28"/>
          <w:lang w:val="ru-RU"/>
        </w:rPr>
        <w:t>В</w:t>
      </w:r>
      <w:r w:rsidR="0092777E">
        <w:rPr>
          <w:sz w:val="28"/>
          <w:szCs w:val="28"/>
          <w:lang w:val="ru-RU"/>
        </w:rPr>
        <w:t>.</w:t>
      </w:r>
      <w:r w:rsidRPr="002A66C8" w:rsidR="007E5FAF">
        <w:rPr>
          <w:spacing w:val="10"/>
          <w:sz w:val="28"/>
          <w:szCs w:val="28"/>
          <w:lang w:val="ru-RU"/>
        </w:rPr>
        <w:t xml:space="preserve"> </w:t>
      </w:r>
      <w:r w:rsidRPr="002A66C8">
        <w:rPr>
          <w:spacing w:val="10"/>
          <w:sz w:val="28"/>
          <w:szCs w:val="28"/>
          <w:lang w:val="ru-RU"/>
        </w:rPr>
        <w:t>виновным в совершении правонарушения, предусмотренного</w:t>
      </w:r>
      <w:r>
        <w:rPr>
          <w:spacing w:val="10"/>
          <w:sz w:val="28"/>
          <w:szCs w:val="28"/>
          <w:lang w:val="ru-RU"/>
        </w:rPr>
        <w:t xml:space="preserve"> частью 2</w:t>
      </w:r>
      <w:r w:rsidRPr="002A66C8">
        <w:rPr>
          <w:spacing w:val="10"/>
          <w:sz w:val="28"/>
          <w:szCs w:val="28"/>
          <w:lang w:val="ru-RU"/>
        </w:rPr>
        <w:t xml:space="preserve"> ст</w:t>
      </w:r>
      <w:r>
        <w:rPr>
          <w:spacing w:val="10"/>
          <w:sz w:val="28"/>
          <w:szCs w:val="28"/>
          <w:lang w:val="ru-RU"/>
        </w:rPr>
        <w:t>атьи</w:t>
      </w:r>
      <w:r w:rsidRPr="002A66C8">
        <w:rPr>
          <w:spacing w:val="10"/>
          <w:sz w:val="28"/>
          <w:szCs w:val="28"/>
          <w:lang w:val="ru-RU"/>
        </w:rPr>
        <w:t xml:space="preserve"> 12.27 Кодекса Российской Федерации об административных правонарушениях, и наложить административное наказание в виде </w:t>
      </w:r>
      <w:r w:rsidR="00873C9B">
        <w:rPr>
          <w:spacing w:val="10"/>
          <w:sz w:val="28"/>
          <w:szCs w:val="28"/>
          <w:lang w:val="ru-RU"/>
        </w:rPr>
        <w:t xml:space="preserve">административного ареста </w:t>
      </w:r>
      <w:r w:rsidRPr="002A66C8">
        <w:rPr>
          <w:spacing w:val="10"/>
          <w:sz w:val="28"/>
          <w:szCs w:val="28"/>
          <w:lang w:val="ru-RU"/>
        </w:rPr>
        <w:t>на срок 1</w:t>
      </w:r>
      <w:r w:rsidR="00EE700E">
        <w:rPr>
          <w:spacing w:val="10"/>
          <w:sz w:val="28"/>
          <w:szCs w:val="28"/>
          <w:lang w:val="ru-RU"/>
        </w:rPr>
        <w:t xml:space="preserve"> сутки</w:t>
      </w:r>
      <w:r w:rsidRPr="002A66C8">
        <w:rPr>
          <w:spacing w:val="10"/>
          <w:sz w:val="28"/>
          <w:szCs w:val="28"/>
          <w:lang w:val="ru-RU"/>
        </w:rPr>
        <w:t>.</w:t>
      </w:r>
    </w:p>
    <w:p w:rsidR="007C32F5" w:rsidRPr="00873C9B" w:rsidP="00873C9B">
      <w:pPr>
        <w:ind w:right="283" w:firstLine="851"/>
        <w:jc w:val="both"/>
        <w:rPr>
          <w:b/>
          <w:sz w:val="28"/>
          <w:szCs w:val="28"/>
          <w:lang w:val="ru-RU"/>
        </w:rPr>
      </w:pPr>
      <w:r w:rsidRPr="002A66C8">
        <w:rPr>
          <w:sz w:val="28"/>
          <w:szCs w:val="28"/>
          <w:lang w:val="ru-RU"/>
        </w:rPr>
        <w:t>Ис</w:t>
      </w:r>
      <w:r w:rsidR="00873C9B">
        <w:rPr>
          <w:sz w:val="28"/>
          <w:szCs w:val="28"/>
          <w:lang w:val="ru-RU"/>
        </w:rPr>
        <w:t>числять время административного ареста с 7 часов 32 минут 5 мая 2022 года</w:t>
      </w:r>
      <w:r w:rsidRPr="00873C9B">
        <w:rPr>
          <w:sz w:val="28"/>
          <w:szCs w:val="28"/>
          <w:lang w:val="ru-RU"/>
        </w:rPr>
        <w:t>.</w:t>
      </w:r>
    </w:p>
    <w:p w:rsidR="000E760B" w:rsidRPr="007C32F5" w:rsidP="007C32F5">
      <w:pPr>
        <w:pStyle w:val="BodyTextIndent"/>
        <w:ind w:firstLine="851"/>
        <w:rPr>
          <w:b w:val="0"/>
          <w:sz w:val="28"/>
          <w:szCs w:val="28"/>
        </w:rPr>
      </w:pPr>
      <w:r w:rsidRPr="007C32F5">
        <w:rPr>
          <w:b w:val="0"/>
          <w:spacing w:val="1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 w:rsidR="000E760B" w:rsidRPr="002A66C8">
      <w:pPr>
        <w:pStyle w:val="Heading1"/>
        <w:spacing w:before="0" w:after="0"/>
        <w:ind w:right="283" w:firstLine="851"/>
        <w:rPr>
          <w:sz w:val="28"/>
          <w:szCs w:val="28"/>
          <w:lang w:val="ru-RU"/>
        </w:rPr>
      </w:pPr>
    </w:p>
    <w:p w:rsidR="000E760B" w:rsidRPr="00552919">
      <w:pPr>
        <w:ind w:right="283" w:firstLine="851"/>
        <w:jc w:val="both"/>
        <w:rPr>
          <w:sz w:val="28"/>
          <w:szCs w:val="28"/>
          <w:lang w:val="ru-RU"/>
        </w:rPr>
      </w:pPr>
      <w:r w:rsidRPr="00552919">
        <w:rPr>
          <w:sz w:val="28"/>
          <w:szCs w:val="28"/>
          <w:lang w:val="ru-RU"/>
        </w:rPr>
        <w:t>Мировой    судья</w:t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 w:rsidRPr="0055291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М.М. </w:t>
      </w:r>
      <w:r>
        <w:rPr>
          <w:sz w:val="28"/>
          <w:szCs w:val="28"/>
          <w:lang w:val="ru-RU"/>
        </w:rPr>
        <w:t>Минхаеров</w:t>
      </w:r>
    </w:p>
    <w:sectPr w:rsidSect="000E760B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noPunctuationKerning/>
  <w:characterSpacingControl w:val="doNotCompress"/>
  <w:compat/>
  <w:rsids>
    <w:rsidRoot w:val="000E760B"/>
    <w:rsid w:val="000238B6"/>
    <w:rsid w:val="00026189"/>
    <w:rsid w:val="00095B62"/>
    <w:rsid w:val="000C3380"/>
    <w:rsid w:val="000E760B"/>
    <w:rsid w:val="00103169"/>
    <w:rsid w:val="001A17A1"/>
    <w:rsid w:val="001E0F09"/>
    <w:rsid w:val="00233DDA"/>
    <w:rsid w:val="00267DE0"/>
    <w:rsid w:val="002A66C8"/>
    <w:rsid w:val="00345938"/>
    <w:rsid w:val="003E40AE"/>
    <w:rsid w:val="0041505E"/>
    <w:rsid w:val="00464911"/>
    <w:rsid w:val="00552919"/>
    <w:rsid w:val="00590169"/>
    <w:rsid w:val="006E52D7"/>
    <w:rsid w:val="006E53F7"/>
    <w:rsid w:val="0074141B"/>
    <w:rsid w:val="007712D4"/>
    <w:rsid w:val="007C32F5"/>
    <w:rsid w:val="007E5FAF"/>
    <w:rsid w:val="00840CF8"/>
    <w:rsid w:val="00873C9B"/>
    <w:rsid w:val="00893756"/>
    <w:rsid w:val="00896026"/>
    <w:rsid w:val="008E502E"/>
    <w:rsid w:val="00905D39"/>
    <w:rsid w:val="00905DF9"/>
    <w:rsid w:val="0092777E"/>
    <w:rsid w:val="00930CBC"/>
    <w:rsid w:val="009576B0"/>
    <w:rsid w:val="009840DE"/>
    <w:rsid w:val="009A45D3"/>
    <w:rsid w:val="00A153FA"/>
    <w:rsid w:val="00A576C1"/>
    <w:rsid w:val="00AB6832"/>
    <w:rsid w:val="00B13EBB"/>
    <w:rsid w:val="00B17876"/>
    <w:rsid w:val="00BB7570"/>
    <w:rsid w:val="00C5488C"/>
    <w:rsid w:val="00CC2B0E"/>
    <w:rsid w:val="00DE1DCA"/>
    <w:rsid w:val="00DF1406"/>
    <w:rsid w:val="00E22130"/>
    <w:rsid w:val="00E57EED"/>
    <w:rsid w:val="00E61568"/>
    <w:rsid w:val="00E61629"/>
    <w:rsid w:val="00E934E2"/>
    <w:rsid w:val="00EB6394"/>
    <w:rsid w:val="00EE700E"/>
    <w:rsid w:val="00F03F48"/>
    <w:rsid w:val="00F57779"/>
    <w:rsid w:val="00F71D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1rplc-5">
    <w:name w:val="cat-UserDefined grp-21 rplc-5"/>
    <w:basedOn w:val="DefaultParagraphFont"/>
    <w:rsid w:val="000E760B"/>
  </w:style>
  <w:style w:type="character" w:customStyle="1" w:styleId="cat-PassportDatagrp-16rplc-6">
    <w:name w:val="cat-PassportData grp-16 rplc-6"/>
    <w:basedOn w:val="DefaultParagraphFont"/>
    <w:rsid w:val="000E760B"/>
  </w:style>
  <w:style w:type="character" w:customStyle="1" w:styleId="cat-Addressgrp-2rplc-7">
    <w:name w:val="cat-Address grp-2 rplc-7"/>
    <w:basedOn w:val="DefaultParagraphFont"/>
    <w:rsid w:val="000E760B"/>
  </w:style>
  <w:style w:type="character" w:customStyle="1" w:styleId="cat-Addressgrp-3rplc-13">
    <w:name w:val="cat-Address grp-3 rplc-13"/>
    <w:basedOn w:val="DefaultParagraphFont"/>
    <w:rsid w:val="000E760B"/>
  </w:style>
  <w:style w:type="character" w:customStyle="1" w:styleId="cat-CarMakeModelgrp-18rplc-15">
    <w:name w:val="cat-CarMakeModel grp-18 rplc-15"/>
    <w:basedOn w:val="DefaultParagraphFont"/>
    <w:rsid w:val="000E760B"/>
  </w:style>
  <w:style w:type="character" w:customStyle="1" w:styleId="cat-UserDefinedgrp-22rplc-16">
    <w:name w:val="cat-UserDefined grp-22 rplc-16"/>
    <w:basedOn w:val="DefaultParagraphFont"/>
    <w:rsid w:val="000E760B"/>
  </w:style>
  <w:style w:type="character" w:customStyle="1" w:styleId="cat-Addressgrp-4rplc-20">
    <w:name w:val="cat-Address grp-4 rplc-20"/>
    <w:basedOn w:val="DefaultParagraphFont"/>
    <w:rsid w:val="000E760B"/>
  </w:style>
  <w:style w:type="character" w:customStyle="1" w:styleId="cat-Addressgrp-3rplc-21">
    <w:name w:val="cat-Address grp-3 rplc-21"/>
    <w:basedOn w:val="DefaultParagraphFont"/>
    <w:rsid w:val="000E760B"/>
  </w:style>
  <w:style w:type="character" w:customStyle="1" w:styleId="cat-CarMakeModelgrp-18rplc-24">
    <w:name w:val="cat-CarMakeModel grp-18 rplc-24"/>
    <w:basedOn w:val="DefaultParagraphFont"/>
    <w:rsid w:val="000E760B"/>
  </w:style>
  <w:style w:type="character" w:customStyle="1" w:styleId="cat-UserDefinedgrp-22rplc-25">
    <w:name w:val="cat-UserDefined grp-22 rplc-25"/>
    <w:basedOn w:val="DefaultParagraphFont"/>
    <w:rsid w:val="000E760B"/>
  </w:style>
  <w:style w:type="character" w:customStyle="1" w:styleId="cat-Addressgrp-3rplc-28">
    <w:name w:val="cat-Address grp-3 rplc-28"/>
    <w:basedOn w:val="DefaultParagraphFont"/>
    <w:rsid w:val="000E760B"/>
  </w:style>
  <w:style w:type="character" w:customStyle="1" w:styleId="cat-CarMakeModelgrp-18rplc-29">
    <w:name w:val="cat-CarMakeModel grp-18 rplc-29"/>
    <w:basedOn w:val="DefaultParagraphFont"/>
    <w:rsid w:val="000E760B"/>
  </w:style>
  <w:style w:type="character" w:customStyle="1" w:styleId="cat-UserDefinedgrp-22rplc-30">
    <w:name w:val="cat-UserDefined grp-22 rplc-30"/>
    <w:basedOn w:val="DefaultParagraphFont"/>
    <w:rsid w:val="000E760B"/>
  </w:style>
  <w:style w:type="character" w:customStyle="1" w:styleId="cat-CarMakeModelgrp-18rplc-32">
    <w:name w:val="cat-CarMakeModel grp-18 rplc-32"/>
    <w:basedOn w:val="DefaultParagraphFont"/>
    <w:rsid w:val="000E760B"/>
  </w:style>
  <w:style w:type="character" w:customStyle="1" w:styleId="cat-UserDefinedgrp-22rplc-33">
    <w:name w:val="cat-UserDefined grp-22 rplc-33"/>
    <w:basedOn w:val="DefaultParagraphFont"/>
    <w:rsid w:val="000E760B"/>
  </w:style>
  <w:style w:type="character" w:customStyle="1" w:styleId="cat-CarMakeModelgrp-18rplc-34">
    <w:name w:val="cat-CarMakeModel grp-18 rplc-34"/>
    <w:basedOn w:val="DefaultParagraphFont"/>
    <w:rsid w:val="000E760B"/>
  </w:style>
  <w:style w:type="character" w:customStyle="1" w:styleId="cat-UserDefinedgrp-22rplc-35">
    <w:name w:val="cat-UserDefined grp-22 rplc-35"/>
    <w:basedOn w:val="DefaultParagraphFont"/>
    <w:rsid w:val="000E760B"/>
  </w:style>
  <w:style w:type="character" w:customStyle="1" w:styleId="cat-CarMakeModelgrp-18rplc-36">
    <w:name w:val="cat-CarMakeModel grp-18 rplc-36"/>
    <w:basedOn w:val="DefaultParagraphFont"/>
    <w:rsid w:val="000E760B"/>
  </w:style>
  <w:style w:type="character" w:customStyle="1" w:styleId="cat-UserDefinedgrp-22rplc-37">
    <w:name w:val="cat-UserDefined grp-22 rplc-37"/>
    <w:basedOn w:val="DefaultParagraphFont"/>
    <w:rsid w:val="000E760B"/>
  </w:style>
  <w:style w:type="character" w:customStyle="1" w:styleId="cat-CarMakeModelgrp-18rplc-38">
    <w:name w:val="cat-CarMakeModel grp-18 rplc-38"/>
    <w:basedOn w:val="DefaultParagraphFont"/>
    <w:rsid w:val="000E760B"/>
  </w:style>
  <w:style w:type="character" w:customStyle="1" w:styleId="cat-UserDefinedgrp-22rplc-39">
    <w:name w:val="cat-UserDefined grp-22 rplc-39"/>
    <w:basedOn w:val="DefaultParagraphFont"/>
    <w:rsid w:val="000E760B"/>
  </w:style>
  <w:style w:type="character" w:customStyle="1" w:styleId="cat-UserDefinedgrp-21rplc-46">
    <w:name w:val="cat-UserDefined grp-21 rplc-46"/>
    <w:basedOn w:val="DefaultParagraphFont"/>
    <w:rsid w:val="000E760B"/>
  </w:style>
  <w:style w:type="paragraph" w:styleId="BodyTextIndent">
    <w:name w:val="Body Text Indent"/>
    <w:basedOn w:val="Normal"/>
    <w:link w:val="a"/>
    <w:rsid w:val="007C32F5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C32F5"/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7C32F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C32F5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7C32F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C32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