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5 августа 2022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ст.12.7 ч.2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в отношении Иванова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ТАСССР, зарегистрированного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20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просил назначить административный арест ввиду тяжелого материального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управления автомобилем </w:t>
      </w:r>
      <w:r>
        <w:rPr>
          <w:rStyle w:val="cat-CarMakeModelgrp-23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Иванов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30000 рублей с лишением права управления транспортными средствами на срок 1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значимость содеянного, считает необходимым назначить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>
        <w:rPr>
          <w:rStyle w:val="cat-UserDefinedgrp-24rplc-37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5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3rplc-17">
    <w:name w:val="cat-CarMakeModel grp-23 rplc-1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CarMakeModelgrp-23rplc-25">
    <w:name w:val="cat-CarMakeModel grp-23 rplc-25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UserDefinedgrp-24rplc-37">
    <w:name w:val="cat-UserDefined grp-2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