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22 часа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дополнительные ограничения в виде запрета пребывания вне жилого или иного помещения, являющегося местом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жительства, в период с 22.00 до 06.00 (за исключением трудовой деятельности),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>28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следует, что в 22 часа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Баров С.А. дома 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22 часа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проверен поднадзорный Баров С.А., который по месту жительства отсутствовал, и об обнаружении в его действиях 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при проверке сотрудниками полиции двери квартиры 122 не открыли;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23.00 до 06.00 (за исключением трудовой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в виде запрета пребывания вне жилого или иного помещения,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>местом жительства, в период с 22.00 до 06.00 (за исключением трудовой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.3 ст.19.24 Кодекса Российской Федерации об административных правонарушениях, и наложить административное наказание в виде ареста на срок 10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13 часов 00 минут 3 августа 2022 г.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20rplc-35">
    <w:name w:val="cat-UserDefined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