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437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01773773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Фролова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1616766378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Фролов И.Н.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5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Фролов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выезжал из гаражей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Фролов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Фролов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25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152690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положительные, показания алкотектора «Юпитер» о наличии абсолютного этилового спирта в выдыхаемом воздухе – </w:t>
      </w:r>
      <w:r>
        <w:rPr>
          <w:rFonts w:ascii="Times New Roman" w:eastAsia="Times New Roman" w:hAnsi="Times New Roman" w:cs="Times New Roman"/>
          <w:sz w:val="28"/>
          <w:szCs w:val="28"/>
        </w:rPr>
        <w:t>1,044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Фролов И.Н.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помощи алкотектора, </w:t>
      </w:r>
      <w:r>
        <w:rPr>
          <w:rFonts w:ascii="Times New Roman" w:eastAsia="Times New Roman" w:hAnsi="Times New Roman" w:cs="Times New Roman"/>
          <w:sz w:val="28"/>
          <w:szCs w:val="28"/>
        </w:rPr>
        <w:t>Фролов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результатами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1,044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Ст.10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5rplc-3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Фролов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помощью алкотектора, с результатами освидетельствования на состояние алкогольного опьянения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Фролов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Фролова </w:t>
      </w:r>
      <w:r>
        <w:rPr>
          <w:rStyle w:val="cat-UserDefinedgrp-32rplc-47"/>
          <w:rFonts w:ascii="Times New Roman" w:eastAsia="Times New Roman" w:hAnsi="Times New Roman" w:cs="Times New Roman"/>
          <w:sz w:val="28"/>
          <w:szCs w:val="28"/>
        </w:rPr>
        <w:t>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6">
    <w:name w:val="cat-UserDefined grp-32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5rplc-16">
    <w:name w:val="cat-CarMakeModel grp-25 rplc-16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CarMakeModelgrp-25rplc-23">
    <w:name w:val="cat-CarMakeModel grp-25 rplc-23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CarMakeModelgrp-25rplc-37">
    <w:name w:val="cat-CarMakeModel grp-25 rplc-37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UserDefinedgrp-32rplc-47">
    <w:name w:val="cat-UserDefined grp-32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