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01696700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6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ExternalSystemDefinedgrp-3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1608752189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на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9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в судебном заседании вину признал, 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CarMakeModelgrp-29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 алкоголя изо рта;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медицинского освидетельствования № </w:t>
      </w:r>
      <w:r>
        <w:rPr>
          <w:rFonts w:ascii="Times New Roman" w:eastAsia="Times New Roman" w:hAnsi="Times New Roman" w:cs="Times New Roman"/>
          <w:sz w:val="28"/>
          <w:szCs w:val="28"/>
        </w:rPr>
        <w:t>1112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 г.,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направления на медицинское освидетельствование 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освидетельствования на состояние алкогольного опьянения при наличии признака опьянения – запах алкоголя изо рта;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</w:t>
      </w:r>
      <w:r>
        <w:rPr>
          <w:rStyle w:val="cat-FIOgrp-20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не согласился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 пройти медицинское освидетельствование;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21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14 июня 2022 г. в 23 часа 30 минут в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произошло ДТП с а/м </w:t>
      </w:r>
      <w:r>
        <w:rPr>
          <w:rStyle w:val="cat-CarMakeModelgrp-29rplc-3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</w:t>
      </w:r>
      <w:r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был в машине один, у него имелся запах алкоголя изо рта. До приезда сотрудников ДПС </w:t>
      </w:r>
      <w:r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ничего не пил и не употреблял;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о том, что он управлял а/м </w:t>
      </w:r>
      <w:r>
        <w:rPr>
          <w:rStyle w:val="cat-CarMakeModelgrp-29rplc-4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4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столкновение с бензовозом;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Style w:val="cat-FIOgrp-22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 участник ДТП </w:t>
      </w:r>
      <w:r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был с признаками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пройти освидетельствование на состояние алкогольного опьянения на месте, сказав, что хочет проехать в ННД. В ННД было установлено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Style w:val="cat-Addressgrp-7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52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6174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ОГИБДД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6">
    <w:name w:val="cat-UserDefined grp-36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ExternalSystemDefinedgrp-35rplc-9">
    <w:name w:val="cat-ExternalSystemDefined grp-35 rplc-9"/>
    <w:basedOn w:val="DefaultParagraphFont"/>
  </w:style>
  <w:style w:type="character" w:customStyle="1" w:styleId="cat-PassportDatagrp-27rplc-10">
    <w:name w:val="cat-PassportData grp-27 rplc-10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CarMakeModelgrp-29rplc-17">
    <w:name w:val="cat-CarMakeModel grp-29 rplc-17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CarMakeModelgrp-29rplc-24">
    <w:name w:val="cat-CarMakeModel grp-29 rplc-24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CarMakeModelgrp-29rplc-37">
    <w:name w:val="cat-CarMakeModel grp-29 rplc-37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CarMakeModelgrp-29rplc-42">
    <w:name w:val="cat-CarMakeModel grp-29 rplc-42"/>
    <w:basedOn w:val="DefaultParagraphFont"/>
  </w:style>
  <w:style w:type="character" w:customStyle="1" w:styleId="cat-UserDefinedgrp-37rplc-43">
    <w:name w:val="cat-UserDefined grp-37 rplc-43"/>
    <w:basedOn w:val="DefaultParagraphFont"/>
  </w:style>
  <w:style w:type="character" w:customStyle="1" w:styleId="cat-FIOgrp-22rplc-44">
    <w:name w:val="cat-FIO grp-22 rplc-44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FIOgrp-23rplc-48">
    <w:name w:val="cat-FIO grp-23 rplc-48"/>
    <w:basedOn w:val="DefaultParagraphFont"/>
  </w:style>
  <w:style w:type="character" w:customStyle="1" w:styleId="cat-UserDefinedgrp-36rplc-52">
    <w:name w:val="cat-UserDefined grp-36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