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 июня 2022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Савченко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Л.Е.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в Республике Татарстан, г.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в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неработающей,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июня 2022 г. в 13 часов 45 минут Савченко Л.Е. на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направлении г.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Савченко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Савченко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 Савченко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имела, с нарушением согласилась;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 июня 2022 г., которым Савченко Л.Е. была отстранен от управления транспортным средством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явилось выявления административного правонарушения, предусмотренного ч.2 ст.12.7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6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30000 рублей с лишением права управления транспортными средствами на срок 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Л.Е., имеющей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значимость содеянного, считает необходимым назначить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Савченко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правонарушения, предусмотренного ч.2 ст.12.7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1881041621206001</w:t>
      </w:r>
      <w:r>
        <w:rPr>
          <w:rFonts w:ascii="Times New Roman" w:eastAsia="Times New Roman" w:hAnsi="Times New Roman" w:cs="Times New Roman"/>
          <w:sz w:val="28"/>
          <w:szCs w:val="28"/>
        </w:rPr>
        <w:t>6123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