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421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ч.5 ст.12.15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 01773633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Мадорипова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гражданина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0471269, зарегистрированного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Газнов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Мадорипов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подвергнутым административному наказанию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8 сентября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повторно в течение одного года совершил аналогичное правонарушение,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Мадорипов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автомобилем </w:t>
      </w:r>
      <w:r>
        <w:rPr>
          <w:rStyle w:val="cat-CarMakeModelgrp-23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дорожного знака 3.20 («Обгон запрещен»)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автомашины с выездом на сторону проезжей части дороги, предназначенной для встречного движения,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п.1.3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Мадорипов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начал обгон грузовиков, знаков не видел, не смог вернуться на полосу, так как не смог встать между грузовиками, пришлось нарушить. После он вернулся на этот участок дороги и увидел запрещающие знаки.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Мадорипова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Мадорипов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Style w:val="cat-Addressgrp-8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легковой автомобиль </w:t>
      </w:r>
      <w:r>
        <w:rPr>
          <w:rStyle w:val="cat-CarMakeModelgrp-23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темного </w:t>
      </w:r>
      <w:r>
        <w:rPr>
          <w:rFonts w:ascii="Times New Roman" w:eastAsia="Times New Roman" w:hAnsi="Times New Roman" w:cs="Times New Roman"/>
          <w:sz w:val="28"/>
          <w:szCs w:val="28"/>
        </w:rPr>
        <w:t>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просмотре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Мадорипов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это его автомобиль совершает обгон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которой следует, что в направлении </w:t>
      </w:r>
      <w:r>
        <w:rPr>
          <w:rStyle w:val="cat-Addressgrp-9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70 км 203 м установлен дорожный знак «3.20», зона действия которого распространяется вплоть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поворота на </w:t>
      </w:r>
      <w:r>
        <w:rPr>
          <w:rStyle w:val="cat-Addressgrp-10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8 сентября 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Мадорипов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 наложением штрафа в размере 5000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 сентября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п.1.3.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Мадорипова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совершенное повторно в течение одного года).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деяния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 принимает во внимание личность лица, привлекаемого к административной ответственности.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ст.12.15 ч.5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Мадорипова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6"/>
          <w:rFonts w:ascii="Times New Roman" w:eastAsia="Times New Roman" w:hAnsi="Times New Roman" w:cs="Times New Roman"/>
          <w:sz w:val="28"/>
          <w:szCs w:val="28"/>
        </w:rPr>
        <w:t>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.5 ст.12.15 Кодекса Российской Федерации об административных правонарушениях,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один год.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tabs>
          <w:tab w:val="left" w:pos="5985"/>
        </w:tabs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CarMakeModelgrp-23rplc-18">
    <w:name w:val="cat-CarMakeModel grp-23 rplc-18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Addressgrp-8rplc-23">
    <w:name w:val="cat-Address grp-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CarMakeModelgrp-23rplc-25">
    <w:name w:val="cat-CarMakeModel grp-23 rplc-25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9rplc-29">
    <w:name w:val="cat-Address grp-9 rplc-29"/>
    <w:basedOn w:val="DefaultParagraphFont"/>
  </w:style>
  <w:style w:type="character" w:customStyle="1" w:styleId="cat-Addressgrp-10rplc-30">
    <w:name w:val="cat-Address grp-10 rplc-30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