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420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21 июня 2022 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рассмотрев дело об административном правонарушении по ч.4 ст.12.2 Кодекса Российской Федерации об административных правонарушениях (протокол 16 РТ 768981)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Бадр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Style w:val="cat-PhoneNumbergrp-27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июня 2022 г. в 00 часов 40 минут </w:t>
      </w:r>
      <w:r>
        <w:rPr>
          <w:rFonts w:ascii="Times New Roman" w:eastAsia="Times New Roman" w:hAnsi="Times New Roman" w:cs="Times New Roman"/>
          <w:sz w:val="28"/>
          <w:szCs w:val="28"/>
        </w:rPr>
        <w:t>Бадретдинов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автомобилем </w:t>
      </w:r>
      <w:r>
        <w:rPr>
          <w:rStyle w:val="cat-CarMakeModelgrp-21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заведомо подложными регистрационными знаками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Бадретдинов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признал, пояснил, что действительно так все было. Транспортное средство </w:t>
      </w:r>
      <w:r>
        <w:rPr>
          <w:rStyle w:val="cat-CarMakeModelgrp-22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утилизировано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Бадретдинова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Бадретдинов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Бадретдинова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о том, что 2 июн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00 часов 30 минут,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</w:t>
      </w:r>
      <w:r>
        <w:rPr>
          <w:rStyle w:val="cat-Addressgrp-6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чтобы не привл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кать внимания сотрудников ГИБДД, уста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овил на передний бампер </w:t>
      </w:r>
      <w:r>
        <w:rPr>
          <w:rStyle w:val="cat-CarNumbergrp-24rplc-2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Style w:val="cat-UserDefinedgrp-29rplc-2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sz w:val="28"/>
          <w:szCs w:val="28"/>
        </w:rPr>
        <w:t>.з</w:t>
      </w:r>
      <w:r>
        <w:rPr>
          <w:rFonts w:ascii="Times New Roman" w:eastAsia="Times New Roman" w:hAnsi="Times New Roman" w:cs="Times New Roman"/>
          <w:sz w:val="28"/>
          <w:szCs w:val="28"/>
        </w:rPr>
        <w:t>наков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а/м не было</w:t>
      </w:r>
      <w:r>
        <w:rPr>
          <w:rFonts w:ascii="Times New Roman" w:eastAsia="Times New Roman" w:hAnsi="Times New Roman" w:cs="Times New Roman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</w:rPr>
        <w:t>втомо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иль снят с учета. Пое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 в Нижнекамск, но в </w:t>
      </w:r>
      <w:r>
        <w:rPr>
          <w:rStyle w:val="cat-Addressgrp-7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остановили сотрудники ГИБДД. Вину признал.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 купил 1 июня 2022 г. в 22 часа 00 минут и ехал в Нижнекамск, чтобы 2 июня 2022 г. поставить автомобиль на учет;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изъятия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автомобиля </w:t>
      </w:r>
      <w:r>
        <w:rPr>
          <w:rStyle w:val="cat-CarMakeModelgrp-21rplc-3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5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Style w:val="cat-UserDefinedgrp-29rplc-3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фотографиями на цифровом носителе, где изображен автомобиль иностранного производства темного цвета в кузове универсал, на переднем бампере которого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 </w:t>
      </w:r>
      <w:r>
        <w:rPr>
          <w:rStyle w:val="cat-UserDefinedgrp-29rplc-3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патрульный автомобиль преследует и останавливает автомобиль иностранного производства темного цвета в кузове универсал;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карточкой учета транспортного средства, 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 </w:t>
      </w:r>
      <w:r>
        <w:rPr>
          <w:rStyle w:val="cat-UserDefinedgrp-29rplc-3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был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транспортное средство </w:t>
      </w:r>
      <w:r>
        <w:rPr>
          <w:rStyle w:val="cat-CarMakeModelgrp-22rplc-4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прекращена регистрация транспортного средства в связи с продажей (передачей) другому лицу.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п.4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Пленума Верховного Суда РФ от 25 июня 2019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квалификации действий лица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2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(установка на транспортном средстве заведомо подложных государственных регистрационных знаков) или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2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(управление транспортным средством с заведомо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подложными государственными регистрационными знаками) статьи 12.2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под подложными государственными регистрационными знаками следует понимать знаки: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выдававшиеся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порядке).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Бадретдинова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>по ст.12.2 ч.4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с заведомо подложными государственными регистрационными знаками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ст.12.2 ч.4,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Бадретдинова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44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ст.12.2 ч.2 Кодекса Российской Федерации об административных правонарушениях, и наложить административное наказание в виде лишения права управления транспортными средствами на срок 6 месяцев.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Изъяты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 </w:t>
      </w:r>
      <w:r>
        <w:rPr>
          <w:rStyle w:val="cat-UserDefinedgrp-29rplc-4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PhoneNumbergrp-27rplc-9">
    <w:name w:val="cat-PhoneNumber grp-27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21rplc-16">
    <w:name w:val="cat-CarMakeModel grp-21 rplc-16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CarMakeModelgrp-22rplc-20">
    <w:name w:val="cat-CarMakeModel grp-22 rplc-20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CarNumbergrp-24rplc-27">
    <w:name w:val="cat-CarNumber grp-24 rplc-27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CarMakeModelgrp-21rplc-33">
    <w:name w:val="cat-CarMakeModel grp-21 rplc-33"/>
    <w:basedOn w:val="DefaultParagraphFont"/>
  </w:style>
  <w:style w:type="character" w:customStyle="1" w:styleId="cat-CarNumbergrp-25rplc-34">
    <w:name w:val="cat-CarNumber grp-25 rplc-34"/>
    <w:basedOn w:val="DefaultParagraphFont"/>
  </w:style>
  <w:style w:type="character" w:customStyle="1" w:styleId="cat-UserDefinedgrp-29rplc-35">
    <w:name w:val="cat-UserDefined grp-29 rplc-35"/>
    <w:basedOn w:val="DefaultParagraphFont"/>
  </w:style>
  <w:style w:type="character" w:customStyle="1" w:styleId="cat-UserDefinedgrp-29rplc-37">
    <w:name w:val="cat-UserDefined grp-29 rplc-37"/>
    <w:basedOn w:val="DefaultParagraphFont"/>
  </w:style>
  <w:style w:type="character" w:customStyle="1" w:styleId="cat-UserDefinedgrp-29rplc-39">
    <w:name w:val="cat-UserDefined grp-29 rplc-39"/>
    <w:basedOn w:val="DefaultParagraphFont"/>
  </w:style>
  <w:style w:type="character" w:customStyle="1" w:styleId="cat-CarMakeModelgrp-22rplc-40">
    <w:name w:val="cat-CarMakeModel grp-22 rplc-40"/>
    <w:basedOn w:val="DefaultParagraphFont"/>
  </w:style>
  <w:style w:type="character" w:customStyle="1" w:styleId="cat-UserDefinedgrp-28rplc-44">
    <w:name w:val="cat-UserDefined grp-28 rplc-44"/>
    <w:basedOn w:val="DefaultParagraphFont"/>
  </w:style>
  <w:style w:type="character" w:customStyle="1" w:styleId="cat-UserDefinedgrp-29rplc-46">
    <w:name w:val="cat-UserDefined grp-2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