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418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Кайманова, д.7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(протокол 16 РТ </w:t>
      </w:r>
      <w:r>
        <w:rPr>
          <w:rFonts w:ascii="Times New Roman" w:eastAsia="Times New Roman" w:hAnsi="Times New Roman" w:cs="Times New Roman"/>
          <w:sz w:val="28"/>
          <w:szCs w:val="28"/>
        </w:rPr>
        <w:t>01774553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Курмыш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6"/>
          <w:rFonts w:ascii="Times New Roman" w:eastAsia="Times New Roman" w:hAnsi="Times New Roman" w:cs="Times New Roman"/>
          <w:sz w:val="28"/>
          <w:szCs w:val="28"/>
        </w:rPr>
        <w:t>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4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1608754580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привлекавшегося, 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г. 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Курмыш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Style w:val="cat-CarMakeModelgrp-26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1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опьянения, нарушив п.2.7 ПДД РФ.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Курмыш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пояснений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Курмыш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Курмыш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пояснил, что поехал на машине </w:t>
      </w:r>
      <w:r>
        <w:rPr>
          <w:rStyle w:val="cat-CarMakeModelgrp-27rplc-2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прокатиться, выпил 3 рюмки водки, больше такого не повторится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отстранении от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5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Курмыш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управления транспортным средством </w:t>
      </w:r>
      <w:r>
        <w:rPr>
          <w:rStyle w:val="cat-CarMakeModelgrp-26rplc-2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2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основанием для отстранения явилось наличие у </w:t>
      </w:r>
      <w:r>
        <w:rPr>
          <w:rFonts w:ascii="Times New Roman" w:eastAsia="Times New Roman" w:hAnsi="Times New Roman" w:cs="Times New Roman"/>
          <w:sz w:val="28"/>
          <w:szCs w:val="28"/>
        </w:rPr>
        <w:t>Курмыш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 – запах алкоголя изо рта;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16 АО </w:t>
      </w:r>
      <w:r>
        <w:rPr>
          <w:rFonts w:ascii="Times New Roman" w:eastAsia="Times New Roman" w:hAnsi="Times New Roman" w:cs="Times New Roman"/>
          <w:sz w:val="28"/>
          <w:szCs w:val="28"/>
        </w:rPr>
        <w:t>157512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5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с приложенным чеком, из которого следует, что результаты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Курмыш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положительные, показания алкотектора «Юпитер» о наличии абсолютного этилового спирта в выдыхаемом воздухе – 0,</w:t>
      </w:r>
      <w:r>
        <w:rPr>
          <w:rFonts w:ascii="Times New Roman" w:eastAsia="Times New Roman" w:hAnsi="Times New Roman" w:cs="Times New Roman"/>
          <w:sz w:val="28"/>
          <w:szCs w:val="28"/>
        </w:rPr>
        <w:t>480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установлено состояние алкогольного опьянения, с результатами освидетельствования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Курмыш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согласен;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объяснений </w:t>
      </w:r>
      <w:r>
        <w:rPr>
          <w:rStyle w:val="cat-FIOgrp-17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8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следует, что они были понятыми при освидетельствовании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Курмыш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помощи алкотектора, </w:t>
      </w:r>
      <w:r>
        <w:rPr>
          <w:rFonts w:ascii="Times New Roman" w:eastAsia="Times New Roman" w:hAnsi="Times New Roman" w:cs="Times New Roman"/>
          <w:sz w:val="28"/>
          <w:szCs w:val="28"/>
        </w:rPr>
        <w:t>Курмыш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результатами освидетельствования на состояние алкогольного опьянения 0,</w:t>
      </w:r>
      <w:r>
        <w:rPr>
          <w:rFonts w:ascii="Times New Roman" w:eastAsia="Times New Roman" w:hAnsi="Times New Roman" w:cs="Times New Roman"/>
          <w:sz w:val="28"/>
          <w:szCs w:val="28"/>
        </w:rPr>
        <w:t>480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мг/л согласился;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Addressgrp-6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ИДПС </w:t>
      </w:r>
      <w:r>
        <w:rPr>
          <w:rStyle w:val="cat-FIOgrp-20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во время несения службы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4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7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6rplc-4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4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Курмыш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Курмыш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имелись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алкогольного опьянения. </w:t>
      </w:r>
      <w:r>
        <w:rPr>
          <w:rFonts w:ascii="Times New Roman" w:eastAsia="Times New Roman" w:hAnsi="Times New Roman" w:cs="Times New Roman"/>
          <w:sz w:val="28"/>
          <w:szCs w:val="28"/>
        </w:rPr>
        <w:t>Курмыш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освидетельствован с помощью алкотектора, с результатами освидетельствования на состояние алкогольного опьянения согласился. Был составлен протокол по ст.12.8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справке ОГИБДД </w:t>
      </w:r>
      <w:r>
        <w:rPr>
          <w:rFonts w:ascii="Times New Roman" w:eastAsia="Times New Roman" w:hAnsi="Times New Roman" w:cs="Times New Roman"/>
          <w:sz w:val="28"/>
          <w:szCs w:val="28"/>
        </w:rPr>
        <w:t>Курмыш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.1,3 ст.12.8 и 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 административной ответственности не привлекался, по ст.264 и 264.1 УК РФ к наказанию в виде лишения права заниматься деятельностью, связанной с управлением транспортного средства, не подвергался.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Курмыш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-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 привлекаемого к административной ответственности.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ст.12.8 ч.1, 23.1,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Курмыш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48"/>
          <w:rFonts w:ascii="Times New Roman" w:eastAsia="Times New Roman" w:hAnsi="Times New Roman" w:cs="Times New Roman"/>
          <w:sz w:val="28"/>
          <w:szCs w:val="28"/>
        </w:rPr>
        <w:t>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ст.12.8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firstLine="851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188104162220600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844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наказания в виде лишения права управления транспортными средствами возложить на ОГИБДД УМВД России по Нижнекамскому району.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6">
    <w:name w:val="cat-UserDefined grp-34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CarMakeModelgrp-26rplc-16">
    <w:name w:val="cat-CarMakeModel grp-26 rplc-16"/>
    <w:basedOn w:val="DefaultParagraphFont"/>
  </w:style>
  <w:style w:type="character" w:customStyle="1" w:styleId="cat-UserDefinedgrp-35rplc-17">
    <w:name w:val="cat-UserDefined grp-35 rplc-17"/>
    <w:basedOn w:val="DefaultParagraphFont"/>
  </w:style>
  <w:style w:type="character" w:customStyle="1" w:styleId="cat-CarMakeModelgrp-27rplc-21">
    <w:name w:val="cat-CarMakeModel grp-27 rplc-21"/>
    <w:basedOn w:val="DefaultParagraphFont"/>
  </w:style>
  <w:style w:type="character" w:customStyle="1" w:styleId="cat-CarMakeModelgrp-26rplc-24">
    <w:name w:val="cat-CarMakeModel grp-26 rplc-24"/>
    <w:basedOn w:val="DefaultParagraphFont"/>
  </w:style>
  <w:style w:type="character" w:customStyle="1" w:styleId="cat-UserDefinedgrp-35rplc-25">
    <w:name w:val="cat-UserDefined grp-35 rplc-25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FIOgrp-19rplc-36">
    <w:name w:val="cat-FIO grp-19 rplc-36"/>
    <w:basedOn w:val="DefaultParagraphFont"/>
  </w:style>
  <w:style w:type="character" w:customStyle="1" w:styleId="cat-FIOgrp-20rplc-37">
    <w:name w:val="cat-FIO grp-20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Addressgrp-7rplc-39">
    <w:name w:val="cat-Address grp-7 rplc-39"/>
    <w:basedOn w:val="DefaultParagraphFont"/>
  </w:style>
  <w:style w:type="character" w:customStyle="1" w:styleId="cat-CarMakeModelgrp-26rplc-40">
    <w:name w:val="cat-CarMakeModel grp-26 rplc-40"/>
    <w:basedOn w:val="DefaultParagraphFont"/>
  </w:style>
  <w:style w:type="character" w:customStyle="1" w:styleId="cat-UserDefinedgrp-35rplc-41">
    <w:name w:val="cat-UserDefined grp-35 rplc-41"/>
    <w:basedOn w:val="DefaultParagraphFont"/>
  </w:style>
  <w:style w:type="character" w:customStyle="1" w:styleId="cat-UserDefinedgrp-34rplc-48">
    <w:name w:val="cat-UserDefined grp-34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