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406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01774204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</w:t>
      </w:r>
      <w:r>
        <w:rPr>
          <w:rStyle w:val="cat-UserDefinedgrp-33rplc-6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Тукая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22, кв.78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9901841346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монтажником в </w:t>
      </w:r>
      <w:r>
        <w:rPr>
          <w:rStyle w:val="cat-OrganizationNamegrp-24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Зайцев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800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6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 А.А.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Зайцев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Зайцев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6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медицинского освидетельствования № 1019 от 28 мая 2022 г., которым у Зайцева А.А. установлено состояние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 для направления на медицинское освидетельствование явился отрицательный результат освидетельствования на состояние алкогольного опьянения при наличии признаков опьянения – запах алкоголя изо рта, нарушение речи, что из следует протокола о направлении на медицинское освидетельствование 16 ТМ 82684, а также из акта 16 АО 152677 освидетельствования на состояние алкогольного опьянения, из которого следует, что показания прибора алкотектор «Юпитер» составили 0,118 мг/л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алкотектора, </w:t>
      </w:r>
      <w:r>
        <w:rPr>
          <w:rFonts w:ascii="Times New Roman" w:eastAsia="Times New Roman" w:hAnsi="Times New Roman" w:cs="Times New Roman"/>
          <w:sz w:val="28"/>
          <w:szCs w:val="28"/>
        </w:rPr>
        <w:t>Зайцев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118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после чего ему было предложено пройти медицинское освидетельствование в медицинском учреждении, на что Зайцев А.А.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1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85 км 800 м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6rplc-4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Зайцев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0,118 мг/л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согласился.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показалось, что Зайцев А.А. находился в состоянии опьянения, было предложено пройти медицинское освидетельствование. Состояние опьянение был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Зайцев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Зайцева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Зайцева </w:t>
      </w:r>
      <w:r>
        <w:rPr>
          <w:rStyle w:val="cat-UserDefinedgrp-33rplc-5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6">
    <w:name w:val="cat-UserDefined grp-33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CarMakeModelgrp-26rplc-27">
    <w:name w:val="cat-CarMakeModel grp-26 rplc-27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CarMakeModelgrp-26rplc-41">
    <w:name w:val="cat-CarMakeModel grp-26 rplc-41"/>
    <w:basedOn w:val="DefaultParagraphFont"/>
  </w:style>
  <w:style w:type="character" w:customStyle="1" w:styleId="cat-UserDefinedgrp-34rplc-43">
    <w:name w:val="cat-UserDefined grp-34 rplc-43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UserDefinedgrp-33rplc-52">
    <w:name w:val="cat-UserDefined grp-3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