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731787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9909810292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в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3.20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со схемой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>обгон темного легкового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знака. На стороне дороги в обратном направлении имеется дорожный знак «3.21»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просмотре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это его автомобиль совершает обгон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9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3rplc-39">
    <w:name w:val="cat-UserDefined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