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№511-______/2022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№11 по Нижнекамскому судебному району Республики Татарстан Ахунов М.А., рассмотрев дело об административном правонарушении по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(протокол №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Федорова </w:t>
      </w:r>
      <w:r>
        <w:rPr>
          <w:rStyle w:val="cat-UserDefinedgrp-18rplc-5"/>
          <w:rFonts w:ascii="Times New Roman" w:eastAsia="Times New Roman" w:hAnsi="Times New Roman" w:cs="Times New Roman"/>
          <w:sz w:val="28"/>
          <w:szCs w:val="28"/>
        </w:rPr>
        <w:t>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Федоров Р.И. появился на 19-ой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оскорбляющем человеческое достоинство и общественную </w:t>
      </w:r>
      <w:r>
        <w:rPr>
          <w:rFonts w:ascii="Times New Roman" w:eastAsia="Times New Roman" w:hAnsi="Times New Roman" w:cs="Times New Roman"/>
          <w:sz w:val="28"/>
          <w:szCs w:val="28"/>
        </w:rPr>
        <w:t>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речь была невнятная, походка шаткая, во времени и в пространстве ориентировался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 расстоянии от 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Федоров Р.И.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пояснил, что по улице не ходил, был на садовом участке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Федорова Р.И.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0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</w:rPr>
        <w:t>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 мая 2022 г. 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19-ой </w:t>
      </w:r>
      <w:r>
        <w:rPr>
          <w:rStyle w:val="cat-Addressgrp-3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видел </w:t>
      </w:r>
      <w:r>
        <w:rPr>
          <w:rFonts w:ascii="Times New Roman" w:eastAsia="Times New Roman" w:hAnsi="Times New Roman" w:cs="Times New Roman"/>
          <w:sz w:val="28"/>
          <w:szCs w:val="28"/>
        </w:rPr>
        <w:t>мужчин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опьянения, оскорбляющем человеческое достоинство и общественную нравственность,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вид, на расстоянии от него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2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выявлен</w:t>
      </w:r>
      <w:r>
        <w:rPr>
          <w:rFonts w:ascii="Times New Roman" w:eastAsia="Times New Roman" w:hAnsi="Times New Roman" w:cs="Times New Roman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чеком алкотектора, которым 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Федорова Р.И.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состояние алкогольного опьянения с результатом </w:t>
      </w:r>
      <w:r>
        <w:rPr>
          <w:rFonts w:ascii="Times New Roman" w:eastAsia="Times New Roman" w:hAnsi="Times New Roman" w:cs="Times New Roman"/>
          <w:sz w:val="28"/>
          <w:szCs w:val="28"/>
        </w:rPr>
        <w:t>0,</w:t>
      </w:r>
      <w:r>
        <w:rPr>
          <w:rFonts w:ascii="Times New Roman" w:eastAsia="Times New Roman" w:hAnsi="Times New Roman" w:cs="Times New Roman"/>
          <w:sz w:val="28"/>
          <w:szCs w:val="28"/>
        </w:rPr>
        <w:t>89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Федорова Р.И.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принимает во внимание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Федорова Р.И.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неоднократно привлекавшегося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том числе по ст.20.21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наказание в виде административного ареста.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ст.20.21 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Федорова </w:t>
      </w:r>
      <w:r>
        <w:rPr>
          <w:rStyle w:val="cat-UserDefinedgrp-18rplc-25"/>
          <w:rFonts w:ascii="Times New Roman" w:eastAsia="Times New Roman" w:hAnsi="Times New Roman" w:cs="Times New Roman"/>
          <w:sz w:val="28"/>
          <w:szCs w:val="28"/>
        </w:rPr>
        <w:t>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и наложить административное наказание в виде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29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5">
    <w:name w:val="cat-UserDefined grp-18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FIOgrp-10rplc-15">
    <w:name w:val="cat-FIO grp-10 rplc-15"/>
    <w:basedOn w:val="DefaultParagraphFont"/>
  </w:style>
  <w:style w:type="character" w:customStyle="1" w:styleId="cat-Addressgrp-3rplc-18">
    <w:name w:val="cat-Address grp-3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UserDefinedgrp-18rplc-25">
    <w:name w:val="cat-UserDefined grp-18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