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849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396/2022</w:t>
      </w:r>
    </w:p>
    <w:p>
      <w:pPr>
        <w:spacing w:before="0" w:after="0"/>
        <w:ind w:right="849" w:firstLine="851"/>
        <w:jc w:val="center"/>
        <w:rPr>
          <w:sz w:val="28"/>
          <w:szCs w:val="28"/>
        </w:rPr>
      </w:pPr>
    </w:p>
    <w:p>
      <w:pPr>
        <w:spacing w:before="0" w:after="0"/>
        <w:ind w:right="849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849" w:firstLine="851"/>
        <w:jc w:val="center"/>
        <w:rPr>
          <w:sz w:val="28"/>
          <w:szCs w:val="28"/>
        </w:rPr>
      </w:pPr>
    </w:p>
    <w:p>
      <w:pPr>
        <w:spacing w:before="0" w:after="0"/>
        <w:ind w:right="8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849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849" w:firstLine="851"/>
        <w:jc w:val="right"/>
        <w:rPr>
          <w:sz w:val="28"/>
          <w:szCs w:val="28"/>
        </w:rPr>
      </w:pP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16512211500057000002</w:t>
      </w:r>
      <w:r>
        <w:rPr>
          <w:rFonts w:ascii="Times New Roman" w:eastAsia="Times New Roman" w:hAnsi="Times New Roman" w:cs="Times New Roman"/>
          <w:sz w:val="28"/>
          <w:szCs w:val="28"/>
        </w:rPr>
        <w:t>) по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165116907856,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849" w:firstLine="851"/>
        <w:jc w:val="center"/>
        <w:rPr>
          <w:sz w:val="28"/>
          <w:szCs w:val="28"/>
        </w:rPr>
      </w:pPr>
    </w:p>
    <w:p>
      <w:pPr>
        <w:spacing w:before="0" w:after="0"/>
        <w:ind w:right="849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849" w:firstLine="851"/>
        <w:jc w:val="center"/>
        <w:rPr>
          <w:sz w:val="28"/>
          <w:szCs w:val="28"/>
        </w:rPr>
      </w:pP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в г. Нижнекамске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 п.1 ст.23 Налогового кодекса РФ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31.03.2022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МРИ ФНС № 11 по Республике Татарстан декларация по годовой (финансовой) бухгалтерской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отчетнотсти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01.04.2022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Хисамиев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 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поступившей от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13.04.2022;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ст.19.7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849" w:firstLine="851"/>
        <w:jc w:val="center"/>
        <w:rPr>
          <w:sz w:val="28"/>
          <w:szCs w:val="28"/>
        </w:rPr>
      </w:pPr>
    </w:p>
    <w:p>
      <w:pPr>
        <w:spacing w:before="0" w:after="0"/>
        <w:ind w:right="849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849" w:firstLine="851"/>
        <w:jc w:val="center"/>
        <w:rPr>
          <w:sz w:val="28"/>
          <w:szCs w:val="28"/>
        </w:rPr>
      </w:pP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849" w:firstLine="851"/>
        <w:jc w:val="both"/>
        <w:rPr>
          <w:sz w:val="28"/>
          <w:szCs w:val="28"/>
        </w:rPr>
      </w:pPr>
    </w:p>
    <w:p>
      <w:pPr>
        <w:spacing w:before="0" w:after="0"/>
        <w:ind w:right="849" w:firstLine="851"/>
        <w:jc w:val="both"/>
        <w:rPr>
          <w:sz w:val="28"/>
          <w:szCs w:val="28"/>
        </w:rPr>
      </w:pPr>
    </w:p>
    <w:p>
      <w:pPr>
        <w:spacing w:before="0" w:after="0"/>
        <w:ind w:right="849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6">
    <w:name w:val="cat-UserDefined grp-18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UserDefinedgrp-18rplc-28">
    <w:name w:val="cat-UserDefined grp-1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