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ЕК0002242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Фурутиной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Фурутина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ЦАФАП по ИАЗ ЦАФАП ГИБДД МВД по РТ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18810116220</w:t>
      </w:r>
      <w:r>
        <w:rPr>
          <w:rFonts w:ascii="Times New Roman" w:eastAsia="Times New Roman" w:hAnsi="Times New Roman" w:cs="Times New Roman"/>
          <w:sz w:val="28"/>
          <w:szCs w:val="28"/>
        </w:rPr>
        <w:t>122</w:t>
      </w:r>
      <w:r>
        <w:rPr>
          <w:rFonts w:ascii="Times New Roman" w:eastAsia="Times New Roman" w:hAnsi="Times New Roman" w:cs="Times New Roman"/>
          <w:sz w:val="28"/>
          <w:szCs w:val="28"/>
        </w:rPr>
        <w:t>308558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22.01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Фурутина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пояснила, что копию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чала, штраф оплатила после получения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Фурутиной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 18810116220122308558 от 22.01.2022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врученного адресу почтой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.02.2022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-сведениями об отсутствии оплаты.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Фурутиной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Фурутину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2"/>
          <w:rFonts w:ascii="Times New Roman" w:eastAsia="Times New Roman" w:hAnsi="Times New Roman" w:cs="Times New Roman"/>
          <w:sz w:val="28"/>
          <w:szCs w:val="28"/>
        </w:rPr>
        <w:t>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28729</w:t>
      </w:r>
      <w:r>
        <w:rPr>
          <w:rFonts w:ascii="Times New Roman" w:eastAsia="Times New Roman" w:hAnsi="Times New Roman" w:cs="Times New Roman"/>
          <w:sz w:val="28"/>
          <w:szCs w:val="28"/>
        </w:rPr>
        <w:t>495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МВД по РТ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grp-25rplc-22">
    <w:name w:val="cat-UserDefined grp-25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