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11-______/2020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 для регистрации, не явившись на регистрацию,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27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25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16rplc-27">
    <w:name w:val="cat-UserDefined grp-16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