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</w:t>
      </w:r>
      <w:r>
        <w:rPr>
          <w:rFonts w:ascii="Times New Roman" w:eastAsia="Times New Roman" w:hAnsi="Times New Roman" w:cs="Times New Roman"/>
          <w:sz w:val="28"/>
          <w:szCs w:val="28"/>
        </w:rPr>
        <w:t>11-______/2020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 мая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 Нижнекамск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 судебному </w:t>
      </w:r>
      <w:r>
        <w:rPr>
          <w:rFonts w:ascii="Times New Roman" w:eastAsia="Times New Roman" w:hAnsi="Times New Roman" w:cs="Times New Roman"/>
          <w:sz w:val="28"/>
          <w:szCs w:val="28"/>
        </w:rPr>
        <w:t>район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Ахунов 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дело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ст.19.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(протокол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2279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Кочкарева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6rplc-5"/>
          <w:rFonts w:ascii="Times New Roman" w:eastAsia="Times New Roman" w:hAnsi="Times New Roman" w:cs="Times New Roman"/>
          <w:sz w:val="28"/>
          <w:szCs w:val="28"/>
        </w:rPr>
        <w:t>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4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в РТ,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Кочкарев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>
        <w:rPr>
          <w:rFonts w:ascii="Times New Roman" w:eastAsia="Times New Roman" w:hAnsi="Times New Roman" w:cs="Times New Roman"/>
          <w:sz w:val="28"/>
          <w:szCs w:val="28"/>
        </w:rPr>
        <w:t>, в отношении которого установлен административный надзор,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соблюдал установленны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решени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ем Нижнекамского городского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Татарстан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 июня 2020 г. </w:t>
      </w:r>
      <w:r>
        <w:rPr>
          <w:rFonts w:ascii="Times New Roman" w:eastAsia="Times New Roman" w:hAnsi="Times New Roman" w:cs="Times New Roman"/>
          <w:sz w:val="28"/>
          <w:szCs w:val="28"/>
        </w:rPr>
        <w:t>ограничения в виде обязательной явки в орган внутренних дел по месту жительства для регистрации, не явившись на регистрацию, совершив правонарушение повторно в течение одного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Кочкарев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пояснений не имел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Кочкарева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из регистрационного листа к графику прибытия поднадзорного для регистрации, из которого следует, что отмечена неявка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Кочкарева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рапортами сотрудников полиции </w:t>
      </w:r>
      <w:r>
        <w:rPr>
          <w:rStyle w:val="cat-FIOgrp-11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Style w:val="cat-FIOgrp-12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Кочкарев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явился на регистрацию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и об обнаружении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его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признаков состава правонарушения по ст.19.24. ч.3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Нижнекамского городского суда Республики Татарстан от </w:t>
      </w:r>
      <w:r>
        <w:rPr>
          <w:rFonts w:ascii="Times New Roman" w:eastAsia="Times New Roman" w:hAnsi="Times New Roman" w:cs="Times New Roman"/>
          <w:sz w:val="28"/>
          <w:szCs w:val="28"/>
        </w:rPr>
        <w:t>9 июня 2020 г.</w:t>
      </w:r>
      <w:r>
        <w:rPr>
          <w:rFonts w:ascii="Times New Roman" w:eastAsia="Times New Roman" w:hAnsi="Times New Roman" w:cs="Times New Roman"/>
          <w:sz w:val="28"/>
          <w:szCs w:val="28"/>
        </w:rPr>
        <w:t>, которым установлены ограничения в виде обязательной явки в орган внутренних дел по месту жительства для регистрации 4 раза в месяц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графиком прибытия поднадзорного на регистрацию, утвержденным начальником УМВД России по Нижнекамскому району, которым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периодичность явки на регистрацию установлена </w:t>
      </w:r>
      <w:r>
        <w:rPr>
          <w:rFonts w:ascii="Times New Roman" w:eastAsia="Times New Roman" w:hAnsi="Times New Roman" w:cs="Times New Roman"/>
          <w:sz w:val="28"/>
          <w:szCs w:val="28"/>
        </w:rPr>
        <w:t>в 1,2,3,4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среды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ежемесячно.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Кочкарева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ст.19.24 ч.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</w:t>
      </w:r>
      <w:r>
        <w:rPr>
          <w:rFonts w:ascii="Times New Roman" w:eastAsia="Times New Roman" w:hAnsi="Times New Roman" w:cs="Times New Roman"/>
          <w:sz w:val="28"/>
          <w:szCs w:val="28"/>
        </w:rPr>
        <w:t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совершенное повторно в течение одного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суд учитывает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Кочкарева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неоднократно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привлекавшегося к административной ответственности по иным статьям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</w:t>
      </w:r>
      <w:r>
        <w:rPr>
          <w:rFonts w:ascii="Times New Roman" w:eastAsia="Times New Roman" w:hAnsi="Times New Roman" w:cs="Times New Roman"/>
          <w:sz w:val="28"/>
          <w:szCs w:val="28"/>
        </w:rPr>
        <w:t>считает необходимым назначить арест.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ст.19.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Кочкарева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6rplc-27"/>
          <w:rFonts w:ascii="Times New Roman" w:eastAsia="Times New Roman" w:hAnsi="Times New Roman" w:cs="Times New Roman"/>
          <w:sz w:val="28"/>
          <w:szCs w:val="28"/>
        </w:rPr>
        <w:t>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ст.19.24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наложить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 ареста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</w:rPr>
        <w:t>25 мая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Нижнекамский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получения или 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 постановления.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Ахунов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6rplc-5">
    <w:name w:val="cat-UserDefined grp-16 rplc-5"/>
    <w:basedOn w:val="DefaultParagraphFont"/>
  </w:style>
  <w:style w:type="character" w:customStyle="1" w:styleId="cat-PassportDatagrp-14rplc-6">
    <w:name w:val="cat-PassportData grp-14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FIOgrp-11rplc-17">
    <w:name w:val="cat-FIO grp-11 rplc-17"/>
    <w:basedOn w:val="DefaultParagraphFont"/>
  </w:style>
  <w:style w:type="character" w:customStyle="1" w:styleId="cat-FIOgrp-12rplc-18">
    <w:name w:val="cat-FIO grp-12 rplc-18"/>
    <w:basedOn w:val="DefaultParagraphFont"/>
  </w:style>
  <w:style w:type="character" w:customStyle="1" w:styleId="cat-UserDefinedgrp-16rplc-27">
    <w:name w:val="cat-UserDefined grp-16 rplc-2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