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мая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ст.19.24 ч.3 Кодекса Российской Федерации об административных правонарушениях (протокол № 2279)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июня 2020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22.00 до 06.00,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РТ,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25 апреля 2022 г. в 22 часа 05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проверен поднадзорный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дома: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при проверке сотрудниками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двери квартиры никто не открыл;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акта посещения поднадзорного лицо по месту жительства от </w:t>
      </w:r>
      <w:r>
        <w:rPr>
          <w:rFonts w:ascii="Times New Roman" w:eastAsia="Times New Roman" w:hAnsi="Times New Roman" w:cs="Times New Roman"/>
          <w:sz w:val="28"/>
          <w:szCs w:val="28"/>
        </w:rPr>
        <w:t>25 апреля 2022 г. в 22 часа 05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дома отсутствовал;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9 июня 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22.00 до 06.00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32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.3 ст.19.24 Кодекса Российской Федерации об административных правонарушениях, и наложить административное наказание в виде ареста на срок 10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15 часов 00 минут 25 мая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UserDefinedgrp-16rplc-32">
    <w:name w:val="cat-UserDefined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