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372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Варнавской К.А.,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39710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9906325623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534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UserDefinedgrp-20rplc-13">
    <w:name w:val="cat-UserDefined grp-2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