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017</w:t>
      </w:r>
      <w:r>
        <w:rPr>
          <w:rFonts w:ascii="Times New Roman" w:eastAsia="Times New Roman" w:hAnsi="Times New Roman" w:cs="Times New Roman"/>
          <w:sz w:val="28"/>
          <w:szCs w:val="28"/>
        </w:rPr>
        <w:t>73628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Рогожина </w:t>
      </w:r>
      <w:r>
        <w:rPr>
          <w:rStyle w:val="cat-UserDefinedgrp-34rplc-6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9915691868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Рогожин Л.А.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22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Рогожин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Рогожина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Рогожина </w:t>
      </w:r>
      <w:r>
        <w:rPr>
          <w:rStyle w:val="cat-UserDefinedgrp-34rplc-49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