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Давитова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Давитов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магазина «Мясо», расположенного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передвигаться не 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речь была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Давитов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фельдшера ССМП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 вызов,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магазина «Мясо», расположенного в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на ногах стоять не мог,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Давитова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фельдшера ССМП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Давитова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диагнозом «алкогольное опьянение»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Давитова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8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UserDefinedgrp-19rplc-28">
    <w:name w:val="cat-UserDefined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