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9920864300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слесарем-ремонтником в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Форд Фокус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895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895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обгона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Фокус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4"/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372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UserDefinedgrp-33rplc-44">
    <w:name w:val="cat-UserDefined grp-3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