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Ражева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2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 следует, что с 22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 отсутствовал в комнате;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проживает в комнате 806, которую снимает у Ражева Е.А. Примерно в 22 часа 25 минут 30 апреля 2022 г. пришли сотрудники полиции, Ражева Е.А. дома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г.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 месту жительства отсутствовал, и об обнаружении в его действиях 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Татарстан от 30 июля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Ражеву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запрета пребывания вне жилого или иного помещения, являющегося местом жительства, в период с 22.00 до 06.00, за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времени осуществления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Ражева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