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360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01697488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</w:t>
      </w:r>
      <w:r>
        <w:rPr>
          <w:rStyle w:val="cat-UserDefinedgrp-39rplc-6"/>
          <w:rFonts w:ascii="Times New Roman" w:eastAsia="Times New Roman" w:hAnsi="Times New Roman" w:cs="Times New Roman"/>
          <w:sz w:val="28"/>
          <w:szCs w:val="28"/>
        </w:rPr>
        <w:t>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9925113012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 В.Л.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Смолину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Style w:val="cat-CarMakeModelgrp-31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согласился, пояснил, что со ст.12.16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Style w:val="cat-CarMakeModelgrp-31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182356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при помощи алкотектора «Юпитер»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проехать в медицинское учреждение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7 мая 2022 г. была пассажиром в а/м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Е483УТ116. Напротив дома 15 р. 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их автомашину совершил наезд автомобиль </w:t>
      </w:r>
      <w:r>
        <w:rPr>
          <w:rStyle w:val="cat-CarMakeModelgrp-32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О232В716 и продолжил движение в строну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Спустя 10-15 минут тот же автомобиль ехал по внутренней дороге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21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пытался его остановить, автомобиль остановился, за рулем был мужчина, был один, от него исходил сильный запах;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22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7 мая 2022 г. он управлял а/м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Е483УТ116. Напротив дома 15 р. 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его автомашину совершил наезд автомобиль </w:t>
      </w:r>
      <w:r>
        <w:rPr>
          <w:rStyle w:val="cat-CarMakeModelgrp-32rplc-4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О232В716 и продолжил движение в 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рону </w:t>
      </w:r>
      <w:r>
        <w:rPr>
          <w:rStyle w:val="cat-Addressgrp-5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Спустя 10 минут тот же автомобиль ехал по внутренней дороге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</w:t>
      </w:r>
      <w:r>
        <w:rPr>
          <w:rStyle w:val="cat-Addressgrp-7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21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пытался его остановить, автомобиль остановился, за рулем был мужчина, был один, от него исходил сильный запах алкоголя, речь была невнятной, самостоятельно стоять на ногах не мог. </w:t>
      </w:r>
      <w:r>
        <w:rPr>
          <w:rStyle w:val="cat-FIOgrp-21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сообщил об этом по телефону «112»;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23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получили сообщение о том, что пьяный водитель повредил два автомобиля и задержан гражданами. Водителем оказался Смолин В.Л., который имел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 В.Л.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при помощи алкотектора «Юпитер» и проехать в медицинское учреждение для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Смолин В.Л.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</w:t>
      </w:r>
      <w:r>
        <w:rPr>
          <w:rStyle w:val="cat-UserDefinedgrp-39rplc-62"/>
          <w:rFonts w:ascii="Times New Roman" w:eastAsia="Times New Roman" w:hAnsi="Times New Roman" w:cs="Times New Roman"/>
          <w:sz w:val="28"/>
          <w:szCs w:val="28"/>
        </w:rPr>
        <w:t>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15143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567"/>
        <w:rPr>
          <w:sz w:val="28"/>
          <w:szCs w:val="28"/>
        </w:rPr>
      </w:pPr>
    </w:p>
    <w:p>
      <w:pPr>
        <w:spacing w:before="0" w:after="0"/>
        <w:ind w:left="284" w:right="425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6">
    <w:name w:val="cat-UserDefined grp-39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31rplc-16">
    <w:name w:val="cat-CarMakeModel grp-31 rplc-16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CarMakeModelgrp-31rplc-25">
    <w:name w:val="cat-CarMakeModel grp-31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CarMakeModelgrp-32rplc-39">
    <w:name w:val="cat-CarMakeModel grp-32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CarMakeModelgrp-32rplc-48">
    <w:name w:val="cat-CarMakeModel grp-32 rplc-48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FIOgrp-21rplc-53">
    <w:name w:val="cat-FIO grp-21 rplc-53"/>
    <w:basedOn w:val="DefaultParagraphFont"/>
  </w:style>
  <w:style w:type="character" w:customStyle="1" w:styleId="cat-FIOgrp-23rplc-54">
    <w:name w:val="cat-FIO grp-23 rplc-54"/>
    <w:basedOn w:val="DefaultParagraphFont"/>
  </w:style>
  <w:style w:type="character" w:customStyle="1" w:styleId="cat-UserDefinedgrp-39rplc-62">
    <w:name w:val="cat-UserDefined grp-39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