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</w:t>
      </w:r>
      <w:r>
        <w:rPr>
          <w:rFonts w:ascii="Times New Roman" w:eastAsia="Times New Roman" w:hAnsi="Times New Roman" w:cs="Times New Roman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Сафиуллина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9922376770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Сафиуллину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направил в суд ходатайство о рассмотрении дела в его отсутствие и о признании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Сафиуллина Д.Р.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260442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отказался,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Сафиуллина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 «Юпитер»;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при помощи алкотектора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автомобиль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Сафиуллина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при помощи алкотектора «Юпитер» и проехать в медицинское учреждение для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Д.Р.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Сафиуллина 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Сафиуллина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