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ст.20.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6400083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Галаутдинова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6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Галаутдинов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п.59 «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оборота гражданского и служебного оружия и патронов к нему на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(утв.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448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РФ от 21 июля 1998 г. N 814),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хранил в автомобиле </w:t>
      </w:r>
      <w:r>
        <w:rPr>
          <w:rStyle w:val="cat-CarMakeModelgrp-21rplc-1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патроны калибра 366 ТКМ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9 штук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себе разрешения на хранение и ношение патронов, что было выявлено 31 января 2022 г. в 16 часов 10 минут на перекрестке автодороги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км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Галаутдинов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в судебном заседании пояснил, что действительно у него сотрудниками ДПС были изъяты патроны калибра 366 ТКМ. Разрешение на оружие и боеприпасы </w:t>
      </w:r>
      <w:r>
        <w:rPr>
          <w:rFonts w:ascii="Times New Roman" w:eastAsia="Times New Roman" w:hAnsi="Times New Roman" w:cs="Times New Roman"/>
          <w:sz w:val="28"/>
          <w:szCs w:val="28"/>
        </w:rPr>
        <w:t>Галаутдинов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оставил в другой куртке, при себе его не было.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 отсутствует, так как оружие продал. Предложил патроны уничтожить.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Галаутдинова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Галаутдинов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от дачи объяснения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изъятии в автомобиле </w:t>
      </w:r>
      <w:r>
        <w:rPr>
          <w:rStyle w:val="cat-CarMakeModelgrp-21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патроны калибра 366 ТКМ. У гр-на </w:t>
      </w:r>
      <w:r>
        <w:rPr>
          <w:rFonts w:ascii="Times New Roman" w:eastAsia="Times New Roman" w:hAnsi="Times New Roman" w:cs="Times New Roman"/>
          <w:sz w:val="28"/>
          <w:szCs w:val="28"/>
        </w:rPr>
        <w:t>Галаутдинов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разрешения при себе не имелось;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Галаутдинова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о том, что патроны возил с собой, разрешение с собой взять забыл;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досмотра транспортного средства от 31 января 2022 г., из которого следует, что в кармашке водительской двери автомобиля </w:t>
      </w:r>
      <w:r>
        <w:rPr>
          <w:rStyle w:val="cat-CarMakeModelgrp-21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обнаружены и изъяты патроны калибра 366 ТКМ;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изъятии вещей и документов от 31 января 2022 г., из которого следует, что из кармашка водительской двери автомобиля </w:t>
      </w:r>
      <w:r>
        <w:rPr>
          <w:rStyle w:val="cat-CarMakeModelgrp-21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изъяты патроны калибра 366 ТКМ;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разрешения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РОХа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0026012881 на хранение и ношение оружия и боеприпасов к нему ВПО-208, калибр 366 ТКМ, выданного </w:t>
      </w:r>
      <w:r>
        <w:rPr>
          <w:rFonts w:ascii="Times New Roman" w:eastAsia="Times New Roman" w:hAnsi="Times New Roman" w:cs="Times New Roman"/>
          <w:sz w:val="28"/>
          <w:szCs w:val="28"/>
        </w:rPr>
        <w:t>Галаутдинову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Галаутдинова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20.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правил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448/entry/1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хранения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448/entry/1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ношения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448/entry/14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уничтожения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оружия и патронов к нему гражданами,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08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0804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0804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Галаутдинова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8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ст.20.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28654647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356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Изъятые патроны калибра 366 ТКМ в количестве 9 штук уничтожить.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CarMakeModelgrp-21rplc-12">
    <w:name w:val="cat-CarMakeModel grp-21 rplc-12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CarMakeModelgrp-21rplc-24">
    <w:name w:val="cat-CarMakeModel grp-21 rplc-24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CarMakeModelgrp-21rplc-29">
    <w:name w:val="cat-CarMakeModel grp-21 rplc-29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CarMakeModelgrp-21rplc-32">
    <w:name w:val="cat-CarMakeModel grp-21 rplc-32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26rplc-38">
    <w:name w:val="cat-UserDefined grp-2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