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709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7.27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Гатин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17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промышленной зоне г. Нижнекамска Республики Татарстан тайно 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неочищенный медный провод общим весом 2 кг общей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думал это отходы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Гатина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начальника управления безопасности </w:t>
      </w:r>
      <w:r>
        <w:rPr>
          <w:rStyle w:val="cat-OrganizationNamegrp-18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служебной запиской о стоимости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136 рублей (без учета НДС);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о нарушении пропускного режима, из которого следует, что у </w:t>
      </w:r>
      <w:r>
        <w:rPr>
          <w:rFonts w:ascii="Times New Roman" w:eastAsia="Times New Roman" w:hAnsi="Times New Roman" w:cs="Times New Roman"/>
          <w:sz w:val="28"/>
          <w:szCs w:val="28"/>
        </w:rPr>
        <w:t>Гатина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изъят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неочищенный медный провод общим весом 2 кг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Гатина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нашел провод на территории завода, провод был изъят на проходной, знал о том, что ничего нельзя выносить с территории завода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 </w:t>
      </w:r>
      <w:r>
        <w:rPr>
          <w:rFonts w:ascii="Times New Roman" w:eastAsia="Times New Roman" w:hAnsi="Times New Roman" w:cs="Times New Roman"/>
          <w:sz w:val="28"/>
          <w:szCs w:val="28"/>
        </w:rPr>
        <w:t>по ст.7.27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</w:t>
      </w:r>
      <w:r>
        <w:rPr>
          <w:rFonts w:ascii="Times New Roman" w:eastAsia="Times New Roman" w:hAnsi="Times New Roman" w:cs="Times New Roman"/>
          <w:sz w:val="28"/>
          <w:szCs w:val="28"/>
        </w:rPr>
        <w:t>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Гатина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М.М., ранее неоднократно привлекавшегося к административной ответственности, 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 ч.1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Гатина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7"/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ст.7.27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подвергнуть административному наказанию в виде административного ареста на срок 2 суток.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14 часов 00 минут 2 мая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OrganizationNamegrp-17rplc-13">
    <w:name w:val="cat-OrganizationName grp-17 rplc-13"/>
    <w:basedOn w:val="DefaultParagraphFont"/>
  </w:style>
  <w:style w:type="character" w:customStyle="1" w:styleId="cat-OrganizationNamegrp-18rplc-18">
    <w:name w:val="cat-OrganizationName grp-18 rplc-18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UserDefinedgrp-21rplc-27">
    <w:name w:val="cat-UserDefined grp-2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