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№511-________/22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 12.27. ч.2 Кодекса Российской Федерации об административных правонарушениях (протокол 16 ЕВ 06532757)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участником дорожно-транспортного происшествия, покинул место дорожно-транспортного происшествия, нарушив п.2.5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средством, ночью во дворах было много машин, задел несколько штук, уехал, так как его начали избивать.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 замечаний не имел,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поставил а/м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217030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дома 2А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ночью услышал шум удара. Выйдя на улицу, обнаружил на автомашине повреждения;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поставил а/м </w:t>
      </w:r>
      <w:r>
        <w:rPr>
          <w:rStyle w:val="cat-CarMakeModelgrp-30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20 часов 30 минут, ночью услышал шум удара. Выйдя на улицу, обнаружил на автомашине повреждения;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сведениями о водителях и транспортных средствах, участвовавших в дорожно-транспортного происшествия, где указаны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217030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(водитель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 повреждениями </w:t>
      </w:r>
      <w:r>
        <w:rPr>
          <w:rFonts w:ascii="Times New Roman" w:eastAsia="Times New Roman" w:hAnsi="Times New Roman" w:cs="Times New Roman"/>
          <w:sz w:val="28"/>
          <w:szCs w:val="28"/>
        </w:rPr>
        <w:t>в задней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MakeModelgrp-30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(водитель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 повреждениями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передней части,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Н.Ш.) с повреждениями с правой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происшествия, из которой следует, что возле 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Style w:val="cat-Addressgrp-7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217030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повреждениями в задней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ней </w:t>
      </w:r>
      <w:r>
        <w:rPr>
          <w:rStyle w:val="cat-CarMakeModelgrp-31rplc-4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С010ВУ116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повреждениями в задней левой части и в передней части, за ней </w:t>
      </w:r>
      <w:r>
        <w:rPr>
          <w:rStyle w:val="cat-CarMakeModelgrp-30rplc-4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повреждениями в передней части;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21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</w:t>
      </w:r>
      <w:r>
        <w:rPr>
          <w:rFonts w:ascii="Times New Roman" w:eastAsia="Times New Roman" w:hAnsi="Times New Roman" w:cs="Times New Roman"/>
          <w:sz w:val="28"/>
          <w:szCs w:val="28"/>
        </w:rPr>
        <w:t>двоер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 </w:t>
      </w:r>
      <w:r>
        <w:rPr>
          <w:rStyle w:val="cat-Addressgrp-5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обратили внимание на а/м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4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который совершил наезд на припаркованные а/м </w:t>
      </w:r>
      <w:r>
        <w:rPr>
          <w:rStyle w:val="cat-FIOgrp-20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5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а/м </w:t>
      </w:r>
      <w:r>
        <w:rPr>
          <w:rFonts w:ascii="Times New Roman" w:eastAsia="Times New Roman" w:hAnsi="Times New Roman" w:cs="Times New Roman"/>
          <w:sz w:val="28"/>
          <w:szCs w:val="28"/>
        </w:rPr>
        <w:t>ЛадаНива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4Х4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С010ОВ116, который по инерции столкнулся с а/м </w:t>
      </w:r>
      <w:r>
        <w:rPr>
          <w:rStyle w:val="cat-CarMakeModelgrp-30rplc-5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5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5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вызвав сотрудников полиции, не зафиксировал ДТП, пытался скрыться с места ДТП. Путем преследования данный автомобиль был задержан около </w:t>
      </w:r>
      <w:r>
        <w:rPr>
          <w:rStyle w:val="cat-Addressgrp-8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водителем оказался </w:t>
      </w: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установил, что </w:t>
      </w:r>
      <w:r>
        <w:rPr>
          <w:rFonts w:ascii="Times New Roman" w:eastAsia="Times New Roman" w:hAnsi="Times New Roman" w:cs="Times New Roman"/>
          <w:sz w:val="28"/>
          <w:szCs w:val="28"/>
        </w:rPr>
        <w:t>Басырову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достоверно известно, что он явился участником дорожно-транспортного происшествия, факт совершения наезда был очевиден,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 не исполнил обязанности водителя и покинул место происшествия.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ст.12.27 ч.2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основания для признания деяния малозначительным не находит, считает необходимым назначить наказание.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карточки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операций с ВУ срок действия водительского удостоверения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 истек 15.07.2019.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ст.12.27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65"/>
          <w:rFonts w:ascii="Times New Roman" w:eastAsia="Times New Roman" w:hAnsi="Times New Roman" w:cs="Times New Roman"/>
          <w:sz w:val="28"/>
          <w:szCs w:val="28"/>
        </w:rPr>
        <w:t>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 12.27. ч.2 Кодекса Российской Федерации об административных правонарушениях, и наложить наказание в виде административного ареста на срок 10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отбывания наказания исчислять с 04 часов 00 минут 3 мая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CarMakeModelgrp-30rplc-24">
    <w:name w:val="cat-CarMakeModel grp-30 rplc-24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CarMakeModelgrp-30rplc-32">
    <w:name w:val="cat-CarMakeModel grp-30 rplc-32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UserDefinedgrp-33rplc-42">
    <w:name w:val="cat-UserDefined grp-33 rplc-42"/>
    <w:basedOn w:val="DefaultParagraphFont"/>
  </w:style>
  <w:style w:type="character" w:customStyle="1" w:styleId="cat-CarMakeModelgrp-31rplc-43">
    <w:name w:val="cat-CarMakeModel grp-31 rplc-43"/>
    <w:basedOn w:val="DefaultParagraphFont"/>
  </w:style>
  <w:style w:type="character" w:customStyle="1" w:styleId="cat-CarMakeModelgrp-30rplc-44">
    <w:name w:val="cat-CarMakeModel grp-30 rplc-44"/>
    <w:basedOn w:val="DefaultParagraphFont"/>
  </w:style>
  <w:style w:type="character" w:customStyle="1" w:styleId="cat-UserDefinedgrp-34rplc-46">
    <w:name w:val="cat-UserDefined grp-34 rplc-46"/>
    <w:basedOn w:val="DefaultParagraphFont"/>
  </w:style>
  <w:style w:type="character" w:customStyle="1" w:styleId="cat-FIOgrp-21rplc-47">
    <w:name w:val="cat-FIO grp-21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UserDefinedgrp-35rplc-49">
    <w:name w:val="cat-UserDefined grp-35 rplc-49"/>
    <w:basedOn w:val="DefaultParagraphFont"/>
  </w:style>
  <w:style w:type="character" w:customStyle="1" w:styleId="cat-FIOgrp-20rplc-50">
    <w:name w:val="cat-FIO grp-20 rplc-50"/>
    <w:basedOn w:val="DefaultParagraphFont"/>
  </w:style>
  <w:style w:type="character" w:customStyle="1" w:styleId="cat-UserDefinedgrp-33rplc-51">
    <w:name w:val="cat-UserDefined grp-33 rplc-51"/>
    <w:basedOn w:val="DefaultParagraphFont"/>
  </w:style>
  <w:style w:type="character" w:customStyle="1" w:styleId="cat-CarMakeModelgrp-30rplc-52">
    <w:name w:val="cat-CarMakeModel grp-30 rplc-52"/>
    <w:basedOn w:val="DefaultParagraphFont"/>
  </w:style>
  <w:style w:type="character" w:customStyle="1" w:styleId="cat-UserDefinedgrp-34rplc-54">
    <w:name w:val="cat-UserDefined grp-34 rplc-54"/>
    <w:basedOn w:val="DefaultParagraphFont"/>
  </w:style>
  <w:style w:type="character" w:customStyle="1" w:styleId="cat-UserDefinedgrp-35rplc-55">
    <w:name w:val="cat-UserDefined grp-35 rplc-55"/>
    <w:basedOn w:val="DefaultParagraphFont"/>
  </w:style>
  <w:style w:type="character" w:customStyle="1" w:styleId="cat-Addressgrp-8rplc-56">
    <w:name w:val="cat-Address grp-8 rplc-56"/>
    <w:basedOn w:val="DefaultParagraphFont"/>
  </w:style>
  <w:style w:type="character" w:customStyle="1" w:styleId="cat-UserDefinedgrp-32rplc-65">
    <w:name w:val="cat-UserDefined grp-32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