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-______/2022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рассмотрев дело об административном правонарушении по ст.6.9. ч.1 Кодекса Российской Федерации об административных правонарушениях (протокол № 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Кириллова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в 16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124 дома 2А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Кириллов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действительно употребил наркотическое средство.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морфин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одеин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триметоприм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124 дома 2А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морфин и кодеин </w:t>
      </w:r>
      <w:r>
        <w:rPr>
          <w:rFonts w:ascii="Times New Roman" w:eastAsia="Times New Roman" w:hAnsi="Times New Roman" w:cs="Times New Roman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(список II)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наказание в виде административного ареста.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Кириллова </w:t>
      </w:r>
      <w:r>
        <w:rPr>
          <w:rStyle w:val="cat-UserDefinedgrp-20rplc-28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ст.6.9. ч.1 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15 часов 00 минут 2 мая 2022 г.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Кириллова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Кириллову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UserDefinedgrp-20rplc-28">
    <w:name w:val="cat-UserDefined grp-20 rplc-28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