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2025)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мая 2022 г. в 17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«Пятерочка», расположенном в д.24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ходьбе шатался из стороны в сторону,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Давлятшин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мая 2022 г. в 17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«Пятерочка», расположенном в д.24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Татарстан, появился мужчина в состоянии опьянения, оскорбляющем человеческое достоинство и общественную нравственность, при ходьбе шатался из стороны в сторону, имел неопрятный внешний вид,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7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20 часов 30 минут 10 мая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UserDefinedgrp-17rplc-27">
    <w:name w:val="cat-UserDefined grp-1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