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ст.7.27 ч.1 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будучи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расположенном в д.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eastAsia="Times New Roman" w:hAnsi="Times New Roman" w:cs="Times New Roman"/>
          <w:sz w:val="28"/>
          <w:szCs w:val="28"/>
        </w:rPr>
        <w:t>одну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Хлебная 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>» емк. 0,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138,99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(без учета НДС)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Давлятшин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выпивал спиртное два дня, кончились деньги, в магазине выпил </w:t>
      </w:r>
      <w:r>
        <w:rPr>
          <w:rFonts w:ascii="Times New Roman" w:eastAsia="Times New Roman" w:hAnsi="Times New Roman" w:cs="Times New Roman"/>
          <w:sz w:val="28"/>
          <w:szCs w:val="28"/>
        </w:rPr>
        <w:t>чекушку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кражу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мужчин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 одну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Хлебная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Усадская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емк. 0,25 л стоимостью 138,99 рублей (без учета НДС), употребив ее в магазине,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мелкого хищения,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 с показаниями 1,275 мг/л,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четвертой статьи 159.1, частями второй, третьей и четвертой </w:t>
      </w:r>
      <w:r>
        <w:rPr>
          <w:rFonts w:ascii="Times New Roman" w:eastAsia="Times New Roman" w:hAnsi="Times New Roman" w:cs="Times New Roman"/>
          <w:sz w:val="28"/>
          <w:szCs w:val="28"/>
        </w:rPr>
        <w:t>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правонарушения в состоянии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ст.7.27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Давлятшина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8"/>
          <w:rFonts w:ascii="Times New Roman" w:eastAsia="Times New Roman" w:hAnsi="Times New Roman" w:cs="Times New Roman"/>
          <w:sz w:val="28"/>
          <w:szCs w:val="28"/>
        </w:rPr>
        <w:t>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ст.7.27 ч.1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10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8rplc-28">
    <w:name w:val="cat-UserDefined grp-18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