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1-го этажа в 4-ом подъезде дома 3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передвигаться не мог, не ориентировался во времени в пространстве,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Захватов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 пьян, вошел в подъезд, схватило сердце и он упал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 его кто-то избил.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Захватов Е.С.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мая 2022 г. в 01 час 10 минут </w:t>
      </w:r>
      <w:r>
        <w:rPr>
          <w:rFonts w:ascii="Times New Roman" w:eastAsia="Times New Roman" w:hAnsi="Times New Roman" w:cs="Times New Roman"/>
          <w:sz w:val="28"/>
          <w:szCs w:val="28"/>
        </w:rPr>
        <w:t>пошла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выносить мусор, на лестничной площадке 1-го этажа в 4-ом подъезде дома 3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у с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лежал, самостоятельно передвигаться не мог, не ориентировался во времени в пространстве, имел неопрятный внешний вид, невнятную речь,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1,336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врача СМП о доставлении 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с диагнозом «алкогольное опьянение»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Захватова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7"/>
          <w:rFonts w:ascii="Times New Roman" w:eastAsia="Times New Roman" w:hAnsi="Times New Roman" w:cs="Times New Roman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UserDefinedgrp-18rplc-27">
    <w:name w:val="cat-UserDefined grp-1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