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ст.19.13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Макаровой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кв.621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сообщив 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сожитель избивает и требует деньги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при составлении протокола в случае неявки просила рассмотреть дело в ее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имела;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«112» 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 сожитель избивает и требует деньги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поругалась с сожителем и хотела отомстить, ее никто не избивал и денег не требовал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УУП и ПДН УМВД России по Нижнекамскому району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в действиях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правонарушения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Макарову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566166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