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продленный решениями Нижнекамского городского суда Республики Татарстан от 4 февраля 2021 г., 19 августа 2021 г., 17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решениями судов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внутренних дел по месту жительства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болел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7 февраля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которым Алексееву Э.В. установлен административный надзор, продленный решениями Нижнекамского городского суда Республики Татарстан от 4 февраля 2021 г., 19 августа 2021 г., 17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