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</w:t>
      </w:r>
      <w:r>
        <w:rPr>
          <w:rFonts w:ascii="Times New Roman" w:eastAsia="Times New Roman" w:hAnsi="Times New Roman" w:cs="Times New Roman"/>
          <w:sz w:val="28"/>
          <w:szCs w:val="28"/>
        </w:rPr>
        <w:t>000791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учреждения «Дирекция единого заказчика города Нижнекамска»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7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внутриквартальном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д.14 по </w:t>
      </w:r>
      <w:r>
        <w:rPr>
          <w:rStyle w:val="cat-Addressgrp-8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дорожное полотно деформировано, на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многочисленные выбоины.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Отдельные выбоины длиной 2 м.23 см, шириной 2м.4 см, глубиной 14 см. </w:t>
      </w:r>
      <w:r>
        <w:rPr>
          <w:rStyle w:val="cat-Addressgrp-9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отвечает требованиям п. 5.2.4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1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судебной повесткой по месту нахождения,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Замеры произведены Рейка дорожная универсальная РДУ-КОНДОР,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</w:rPr>
        <w:t>. номер 50111-12, свидетельство о поверке № 7648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 24.08.2022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учреждение «Дирекция единого заказчика города Нижнекамска»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5089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7rplc-10">
    <w:name w:val="cat-Address grp-7 rplc-10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8rplc-13">
    <w:name w:val="cat-Address grp-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9rplc-15">
    <w:name w:val="cat-Address grp-9 rplc-15"/>
    <w:basedOn w:val="DefaultParagraphFont"/>
  </w:style>
  <w:style w:type="character" w:customStyle="1" w:styleId="cat-Addressgrp-10rplc-17">
    <w:name w:val="cat-Address grp-10 rplc-17"/>
    <w:basedOn w:val="DefaultParagraphFont"/>
  </w:style>
  <w:style w:type="character" w:customStyle="1" w:styleId="cat-FIOgrp-18rplc-19">
    <w:name w:val="cat-FIO grp-1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