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06532013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Пахтор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Узбекистан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161163611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по ИАЗ ЦАФАП ГИБДД МВД по РТ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18810116220205287019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05.02.2022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29.04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18810116220205287019 от 05.02.2022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врученного адресу почтой 16.02.2022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585032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4rplc-24">
    <w:name w:val="cat-UserDefined grp-2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