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065320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Узбекистан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161163611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по ИАЗ ЦАФАП ГИБДД МВД по РТ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18810116220</w:t>
      </w:r>
      <w:r>
        <w:rPr>
          <w:rFonts w:ascii="Times New Roman" w:eastAsia="Times New Roman" w:hAnsi="Times New Roman" w:cs="Times New Roman"/>
          <w:sz w:val="28"/>
          <w:szCs w:val="28"/>
        </w:rPr>
        <w:t>127748823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18810116220127748823 от 27.01.2022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адресу почтой </w:t>
      </w: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585971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4rplc-24">
    <w:name w:val="cat-UserDefined grp-2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