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335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7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01739672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  <w:sz w:val="28"/>
          <w:szCs w:val="28"/>
        </w:rPr>
        <w:t>Б.Н.</w:t>
      </w:r>
      <w:r>
        <w:rPr>
          <w:rFonts w:ascii="Times New Roman" w:eastAsia="Times New Roman" w:hAnsi="Times New Roman" w:cs="Times New Roman"/>
          <w:sz w:val="28"/>
          <w:szCs w:val="28"/>
        </w:rPr>
        <w:t>, 15 января 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1634176151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Еремеев Б.Н. на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5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Еремеев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извещен надлежащим образом, с его согласия посредством СМС-оповещения, в суд не явился по неизвестной причине, отложить разбирательство дела не просил,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имеющимися материалами дела.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Еремеев Б.Н.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Еремеев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5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4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>483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«Юпитер» о наличии абсолютного этилового спирта в выдыхаемом воздухе – </w:t>
      </w:r>
      <w:r>
        <w:rPr>
          <w:rFonts w:ascii="Times New Roman" w:eastAsia="Times New Roman" w:hAnsi="Times New Roman" w:cs="Times New Roman"/>
          <w:sz w:val="28"/>
          <w:szCs w:val="28"/>
        </w:rPr>
        <w:t>1,108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Еремеев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помощи алкотектора «Юпитер»,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Еремеев Б.Н.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1,108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Addressgrp-6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5rplc-3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4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Еремеев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 с помощью алкотектора, с результатами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1,108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Еремеев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по ст.264 и 264.1 УК РФ к наказанию в виде лишения права заниматься деятельностью, связанной с управлением транспортного средства, не подвергал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Еремеева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5"/>
          <w:rFonts w:ascii="Times New Roman" w:eastAsia="Times New Roman" w:hAnsi="Times New Roman" w:cs="Times New Roman"/>
          <w:sz w:val="28"/>
          <w:szCs w:val="28"/>
        </w:rPr>
        <w:t>Б.Н.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14880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ОГИБДД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5rplc-16">
    <w:name w:val="cat-CarMakeModel grp-25 rplc-16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CarMakeModelgrp-25rplc-23">
    <w:name w:val="cat-CarMakeModel grp-25 rplc-23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CarMakeModelgrp-25rplc-39">
    <w:name w:val="cat-CarMakeModel grp-25 rplc-39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2rplc-45">
    <w:name w:val="cat-UserDefined grp-32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