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11</w:t>
      </w:r>
      <w:r>
        <w:rPr>
          <w:b w:val="0"/>
          <w:bCs w:val="0"/>
          <w:i w:val="0"/>
          <w:sz w:val="28"/>
          <w:szCs w:val="28"/>
        </w:rPr>
        <w:t>-________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tabs>
          <w:tab w:val="left" w:pos="907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ст.12.7 ч.2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sz w:val="28"/>
          <w:szCs w:val="28"/>
        </w:rPr>
        <w:t>705549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</w:t>
      </w:r>
      <w:r>
        <w:rPr>
          <w:rStyle w:val="cat-UserDefinedgrp-26rplc-6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40" w:after="4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Ибрагимов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21/10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дорожно-транспортное происшествие, после чего туда подошла женщина, махала чем-то в руках, кидалась на машину, отчего Ибрагимов Р.А. уехал к дому 13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где припарковался и употреблял спиртное.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 Р.А. пояснил, что не знал, что он лишен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управле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28 апреля 2022 г. примерно в 20 часов 10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сработала сигнализация на ее автомашине А470КВ716. Выйдя на балкон, он увидела, что на ее автомобиль совершила наезд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Когда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вышла на улицу посмотреть,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направилась к д.13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ней сидел мужчина с признаками алкогольного опьянения. Потом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поехала на нее и уехала в неизвестном направлении, о чем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сообщила в ГИБДД. От сотрудников ГИБДД она узнала, что водителем был Ибрагимов Р.А.;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1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правонарушения, предусмотренного ч. 1 ст.12.8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ему назначено наказание в виде штрафа в размере 30000 рублей с лишением права управления транспортными средствами на срок 1 год 6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постановления следует, что Ибрагимов Р.А. был извещен о дне судебного заседания посредством СМС-оповещения.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Р.А.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Ибрагимова Р.А.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общественную значимость содеянного, считает необходимым назначить административный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</w:t>
      </w:r>
      <w:r>
        <w:rPr>
          <w:rStyle w:val="cat-UserDefinedgrp-26rplc-47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UserDefinedgrp-26rplc-47">
    <w:name w:val="cat-UserDefined grp-2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