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283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№511-</w:t>
      </w:r>
      <w:r>
        <w:rPr>
          <w:b w:val="0"/>
          <w:bCs w:val="0"/>
          <w:i w:val="0"/>
          <w:sz w:val="28"/>
          <w:szCs w:val="28"/>
        </w:rPr>
        <w:t>___</w:t>
      </w:r>
      <w:r>
        <w:rPr>
          <w:b w:val="0"/>
          <w:bCs w:val="0"/>
          <w:i w:val="0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>ст.6.9.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350</w:t>
      </w:r>
      <w:r>
        <w:rPr>
          <w:rFonts w:ascii="Times New Roman" w:eastAsia="Times New Roman" w:hAnsi="Times New Roman" w:cs="Times New Roman"/>
          <w:sz w:val="28"/>
          <w:szCs w:val="28"/>
        </w:rPr>
        <w:t>4930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6"/>
          <w:rFonts w:ascii="Times New Roman" w:eastAsia="Times New Roman" w:hAnsi="Times New Roman" w:cs="Times New Roman"/>
          <w:sz w:val="28"/>
          <w:szCs w:val="28"/>
        </w:rPr>
        <w:t>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марта 2022 в 16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 в квартире 124 дома 2А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употребил наркотическое средство без назначения врача, нарушив ст.40 Федерального закона от 08.01.1998 N 3-ФЗ «О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Хуснутдинов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действительно употребил наркотическое средство.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медицинского освидетельствования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623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методом ХТИ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моче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обнаружен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морфин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>одеин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триметоприм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употребил 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себя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полиции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Наркотическ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морфин и кодеин </w:t>
      </w:r>
      <w:r>
        <w:rPr>
          <w:rFonts w:ascii="Times New Roman" w:eastAsia="Times New Roman" w:hAnsi="Times New Roman" w:cs="Times New Roman"/>
          <w:sz w:val="28"/>
          <w:szCs w:val="28"/>
        </w:rPr>
        <w:t>включен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(список II)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176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РФ N 681 от 30.06.1998.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ст.6.9.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(потребление наркотических средств или психотропных веществ без назначения врача либо новых потенциально опасных психоактивных </w:t>
      </w:r>
      <w:r>
        <w:rPr>
          <w:rFonts w:ascii="Times New Roman" w:eastAsia="Times New Roman" w:hAnsi="Times New Roman" w:cs="Times New Roman"/>
          <w:sz w:val="28"/>
          <w:szCs w:val="28"/>
        </w:rPr>
        <w:t>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вещества).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 к административной ответственности, считает необходимым назначить наказание в виде административного ареста. Мировой судья считает необходимым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 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ст.6.9.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28"/>
          <w:rFonts w:ascii="Times New Roman" w:eastAsia="Times New Roman" w:hAnsi="Times New Roman" w:cs="Times New Roman"/>
          <w:sz w:val="28"/>
          <w:szCs w:val="28"/>
        </w:rPr>
        <w:t>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ст.6.9.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подвергнуть административному наказанию в виде административного ареста на срок 5 суток.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2"/>
          <w:rFonts w:ascii="Times New Roman" w:eastAsia="Times New Roman" w:hAnsi="Times New Roman" w:cs="Times New Roman"/>
          <w:sz w:val="28"/>
          <w:szCs w:val="28"/>
        </w:rPr>
        <w:t>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 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филиале ГАУЗ «РНД» МЗ РТ «Нижнекамский наркологический диспансер» в связи с потреблением наркотических средств без назначения врача, обязав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явиться в специализированное лечебное учреждение по месту жительства в месячный срок со дня вступления постановления в законную силу.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ст.6.9.1.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согласно которой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врача, - влечет наложение административного штрафа в размере от четырех тысяч до пяти тысяч рублей или административный арест на срок до тридцати суток. Примечание.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не выполнило более двух раз предписания лечащего врача.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UserDefinedgrp-20rplc-28">
    <w:name w:val="cat-UserDefined grp-20 rplc-28"/>
    <w:basedOn w:val="DefaultParagraphFont"/>
  </w:style>
  <w:style w:type="character" w:customStyle="1" w:styleId="cat-UserDefinedgrp-20rplc-32">
    <w:name w:val="cat-UserDefined grp-2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