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1832)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Жирнов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 апреля 2022 г. в 17 часов 35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возле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обратила внимание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 и</w:t>
      </w:r>
      <w:r>
        <w:rPr>
          <w:rFonts w:ascii="Times New Roman" w:eastAsia="Times New Roman" w:hAnsi="Times New Roman" w:cs="Times New Roman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походка была шаткая,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222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привлекавшегося к административной ответственности,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Жирнова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26"/>
          <w:rFonts w:ascii="Times New Roman" w:eastAsia="Times New Roman" w:hAnsi="Times New Roman" w:cs="Times New Roman"/>
          <w:sz w:val="28"/>
          <w:szCs w:val="28"/>
        </w:rPr>
        <w:t>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8rplc-26">
    <w:name w:val="cat-UserDefined grp-18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