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кв.27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</w:t>
      </w:r>
      <w:r>
        <w:rPr>
          <w:rFonts w:ascii="Times New Roman" w:eastAsia="Times New Roman" w:hAnsi="Times New Roman" w:cs="Times New Roman"/>
          <w:sz w:val="28"/>
          <w:szCs w:val="28"/>
        </w:rPr>
        <w:t>, сообщив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 «112"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недостоверные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кто-то заходит в квартиру, просил приехать полицию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 Н.А.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Шабанов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</w:t>
      </w:r>
      <w:r>
        <w:rPr>
          <w:rFonts w:ascii="Times New Roman" w:eastAsia="Times New Roman" w:hAnsi="Times New Roman" w:cs="Times New Roman"/>
          <w:sz w:val="28"/>
          <w:szCs w:val="28"/>
        </w:rPr>
        <w:t>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</w:t>
      </w:r>
      <w:r>
        <w:rPr>
          <w:rFonts w:ascii="Times New Roman" w:eastAsia="Times New Roman" w:hAnsi="Times New Roman" w:cs="Times New Roman"/>
          <w:sz w:val="28"/>
          <w:szCs w:val="28"/>
        </w:rPr>
        <w:t>«112»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кто-то заходит в квартиру, просит приехать полицию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тот день он злоупо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реблял спиртными напитками, позвонил в полицию, совершил ложный вызов сотрудников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полицейского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 сообщению проверили квартиру 27 дома 4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двери никто не открыл, было тихо;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Нижнекамскому району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Н.А.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правонарушения по ст.19.13 КоАП РФ.</w:t>
      </w:r>
    </w:p>
    <w:p>
      <w:pPr>
        <w:widowControl w:val="0"/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(заведомо ложный вызов пожарной охраны, полиции, скорой медицинской помощи или иных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специализированных служб). 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оснований для прекращения дела не усматривает, 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Шабанова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142" w:firstLine="851"/>
        <w:jc w:val="center"/>
        <w:rPr>
          <w:sz w:val="28"/>
          <w:szCs w:val="28"/>
        </w:rPr>
      </w:pPr>
    </w:p>
    <w:p>
      <w:pPr>
        <w:spacing w:before="0" w:after="0"/>
        <w:ind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Шабанова </w:t>
      </w:r>
      <w:r>
        <w:rPr>
          <w:rStyle w:val="cat-UserDefinedgrp-22rplc-29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ст.19.13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584975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73111601193010013140,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142" w:firstLine="851"/>
        <w:jc w:val="both"/>
        <w:rPr>
          <w:sz w:val="28"/>
          <w:szCs w:val="28"/>
        </w:rPr>
      </w:pPr>
    </w:p>
    <w:p>
      <w:pPr>
        <w:spacing w:before="0" w:after="0"/>
        <w:ind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UserDefinedgrp-22rplc-29">
    <w:name w:val="cat-UserDefined grp-2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